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E11" w:rsidRDefault="00E42E11">
      <w:pPr>
        <w:rPr>
          <w:rFonts w:ascii="Trebuchet MS" w:hAnsi="Trebuchet MS"/>
          <w:sz w:val="22"/>
          <w:szCs w:val="22"/>
        </w:rPr>
      </w:pPr>
    </w:p>
    <w:p w:rsidR="00CE7E92" w:rsidRDefault="00CE7E92">
      <w:pPr>
        <w:rPr>
          <w:rFonts w:ascii="Trebuchet MS" w:hAnsi="Trebuchet MS"/>
          <w:sz w:val="22"/>
          <w:szCs w:val="22"/>
        </w:rPr>
      </w:pPr>
      <w:bookmarkStart w:id="0" w:name="_GoBack"/>
      <w:bookmarkEnd w:id="0"/>
    </w:p>
    <w:p w:rsidR="00CE7E92" w:rsidRDefault="00CE7E92" w:rsidP="00B3049C">
      <w:pPr>
        <w:spacing w:line="240" w:lineRule="auto"/>
        <w:jc w:val="both"/>
        <w:rPr>
          <w:rFonts w:ascii="Trebuchet MS" w:hAnsi="Trebuchet MS" w:cs="Arial"/>
          <w:bCs/>
          <w:sz w:val="22"/>
          <w:szCs w:val="22"/>
          <w:lang w:bidi="ar-QA"/>
        </w:rPr>
      </w:pPr>
    </w:p>
    <w:p w:rsidR="00B3049C" w:rsidRPr="00B3049C" w:rsidRDefault="00B3049C" w:rsidP="00B3049C">
      <w:pPr>
        <w:spacing w:line="240" w:lineRule="auto"/>
        <w:jc w:val="both"/>
        <w:rPr>
          <w:rFonts w:ascii="Trebuchet MS" w:hAnsi="Trebuchet MS" w:cs="Arial"/>
          <w:bCs/>
          <w:sz w:val="22"/>
          <w:szCs w:val="22"/>
          <w:lang w:bidi="ar-QA"/>
        </w:rPr>
      </w:pPr>
      <w:r w:rsidRPr="00B3049C">
        <w:rPr>
          <w:rFonts w:ascii="Trebuchet MS" w:hAnsi="Trebuchet MS" w:cs="Arial"/>
          <w:bCs/>
          <w:sz w:val="22"/>
          <w:szCs w:val="22"/>
          <w:lang w:bidi="ar-QA"/>
        </w:rPr>
        <w:t>The Manager</w:t>
      </w:r>
      <w:r w:rsidR="004D7AB1">
        <w:rPr>
          <w:rFonts w:ascii="Trebuchet MS" w:hAnsi="Trebuchet MS" w:cs="Arial"/>
          <w:bCs/>
          <w:sz w:val="22"/>
          <w:szCs w:val="22"/>
          <w:lang w:bidi="ar-QA"/>
        </w:rPr>
        <w:t>,</w:t>
      </w:r>
    </w:p>
    <w:p w:rsidR="00515A83" w:rsidRDefault="000D0B20" w:rsidP="00A421A2">
      <w:pPr>
        <w:spacing w:line="240" w:lineRule="auto"/>
        <w:jc w:val="both"/>
        <w:rPr>
          <w:rFonts w:ascii="Trebuchet MS" w:hAnsi="Trebuchet MS" w:cs="Arial"/>
          <w:bCs/>
          <w:sz w:val="22"/>
          <w:szCs w:val="22"/>
          <w:lang w:bidi="ar-QA"/>
        </w:rPr>
      </w:pPr>
      <w:r>
        <w:rPr>
          <w:rFonts w:ascii="Trebuchet MS" w:hAnsi="Trebuchet MS" w:cs="Arial"/>
          <w:bCs/>
          <w:sz w:val="22"/>
          <w:szCs w:val="22"/>
          <w:lang w:bidi="ar-QA"/>
        </w:rPr>
        <w:t>Human Resource Department</w:t>
      </w:r>
    </w:p>
    <w:p w:rsidR="00614D0A" w:rsidRDefault="00614D0A" w:rsidP="00A421A2">
      <w:pPr>
        <w:spacing w:line="240" w:lineRule="auto"/>
        <w:jc w:val="both"/>
        <w:rPr>
          <w:rFonts w:ascii="Trebuchet MS" w:hAnsi="Trebuchet MS" w:cs="Arial"/>
          <w:bCs/>
          <w:sz w:val="22"/>
          <w:szCs w:val="22"/>
          <w:lang w:bidi="ar-QA"/>
        </w:rPr>
      </w:pPr>
    </w:p>
    <w:p w:rsidR="002864D1" w:rsidRDefault="002864D1" w:rsidP="00A421A2">
      <w:pPr>
        <w:spacing w:line="240" w:lineRule="auto"/>
        <w:jc w:val="both"/>
        <w:rPr>
          <w:rFonts w:ascii="Trebuchet MS" w:hAnsi="Trebuchet MS" w:cs="Arial"/>
          <w:bCs/>
          <w:sz w:val="22"/>
          <w:szCs w:val="22"/>
          <w:lang w:bidi="ar-QA"/>
        </w:rPr>
      </w:pPr>
    </w:p>
    <w:p w:rsidR="00CE7E92" w:rsidRDefault="00CE7E92" w:rsidP="00A421A2">
      <w:pPr>
        <w:spacing w:line="240" w:lineRule="auto"/>
        <w:jc w:val="both"/>
        <w:rPr>
          <w:rFonts w:ascii="Trebuchet MS" w:hAnsi="Trebuchet MS" w:cs="Arial"/>
          <w:bCs/>
          <w:sz w:val="22"/>
          <w:szCs w:val="22"/>
          <w:lang w:bidi="ar-QA"/>
        </w:rPr>
      </w:pPr>
    </w:p>
    <w:p w:rsidR="000A09CC" w:rsidRDefault="005116C0" w:rsidP="006A0544">
      <w:pPr>
        <w:tabs>
          <w:tab w:val="left" w:pos="5175"/>
        </w:tabs>
        <w:rPr>
          <w:rFonts w:ascii="Trebuchet MS" w:eastAsia="Times New Roman" w:hAnsi="Trebuchet MS"/>
          <w:b/>
          <w:bCs/>
          <w:sz w:val="22"/>
          <w:szCs w:val="22"/>
          <w:u w:val="single"/>
          <w:lang w:eastAsia="en-US"/>
        </w:rPr>
      </w:pPr>
      <w:r>
        <w:rPr>
          <w:rFonts w:ascii="Trebuchet MS" w:hAnsi="Trebuchet MS"/>
          <w:sz w:val="22"/>
          <w:szCs w:val="22"/>
        </w:rPr>
        <w:t>Sub</w:t>
      </w:r>
      <w:r w:rsidRPr="008062EF">
        <w:rPr>
          <w:rFonts w:ascii="Trebuchet MS" w:hAnsi="Trebuchet MS"/>
          <w:b/>
          <w:bCs/>
        </w:rPr>
        <w:t>:</w:t>
      </w:r>
      <w:r w:rsidR="008E4D34">
        <w:rPr>
          <w:rFonts w:ascii="Trebuchet MS" w:hAnsi="Trebuchet MS"/>
          <w:b/>
          <w:bCs/>
        </w:rPr>
        <w:t xml:space="preserve">  </w:t>
      </w:r>
      <w:r w:rsidR="00AD4B8F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 xml:space="preserve">Application  </w:t>
      </w:r>
      <w:r w:rsidR="00B742EF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 xml:space="preserve">for </w:t>
      </w:r>
      <w:r w:rsidR="00133D86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 xml:space="preserve"> </w:t>
      </w:r>
      <w:r w:rsidR="0062531C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>Admin</w:t>
      </w:r>
      <w:r w:rsidR="00551BF2" w:rsidRPr="00551BF2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 xml:space="preserve"> Assistant</w:t>
      </w:r>
      <w:r w:rsidR="00133D86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 xml:space="preserve">  or Clerical Post</w:t>
      </w:r>
    </w:p>
    <w:p w:rsidR="00531A15" w:rsidRDefault="00531A15" w:rsidP="00531A15">
      <w:pPr>
        <w:rPr>
          <w:rFonts w:ascii="Trebuchet MS" w:hAnsi="Trebuchet MS"/>
          <w:sz w:val="22"/>
          <w:szCs w:val="22"/>
        </w:rPr>
      </w:pPr>
    </w:p>
    <w:p w:rsidR="005116C0" w:rsidRDefault="002B560E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Dear Sir,</w:t>
      </w:r>
    </w:p>
    <w:p w:rsidR="005116C0" w:rsidRDefault="001E107A" w:rsidP="000C7B4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As mentioned to the above subject, </w:t>
      </w:r>
      <w:r w:rsidR="005116C0">
        <w:rPr>
          <w:rFonts w:ascii="Trebuchet MS" w:hAnsi="Trebuchet MS"/>
          <w:sz w:val="22"/>
          <w:szCs w:val="22"/>
        </w:rPr>
        <w:t xml:space="preserve">I wish to introduce myself as a candidate having </w:t>
      </w:r>
      <w:r w:rsidR="00133D86">
        <w:rPr>
          <w:rFonts w:ascii="Trebuchet MS" w:hAnsi="Trebuchet MS"/>
          <w:sz w:val="22"/>
          <w:szCs w:val="22"/>
        </w:rPr>
        <w:t xml:space="preserve">HR </w:t>
      </w:r>
      <w:r w:rsidR="009159DB" w:rsidRPr="009159DB">
        <w:rPr>
          <w:rFonts w:ascii="Trebuchet MS" w:hAnsi="Trebuchet MS"/>
          <w:sz w:val="22"/>
          <w:szCs w:val="22"/>
        </w:rPr>
        <w:t>Assist</w:t>
      </w:r>
      <w:r w:rsidR="00133D86">
        <w:rPr>
          <w:rFonts w:ascii="Trebuchet MS" w:hAnsi="Trebuchet MS"/>
          <w:sz w:val="22"/>
          <w:szCs w:val="22"/>
        </w:rPr>
        <w:t xml:space="preserve">ant </w:t>
      </w:r>
      <w:r w:rsidR="009159DB">
        <w:rPr>
          <w:rFonts w:ascii="Trebuchet MS" w:hAnsi="Trebuchet MS"/>
          <w:sz w:val="22"/>
          <w:szCs w:val="22"/>
        </w:rPr>
        <w:t xml:space="preserve"> </w:t>
      </w:r>
      <w:r w:rsidR="005116C0">
        <w:rPr>
          <w:rFonts w:ascii="Trebuchet MS" w:hAnsi="Trebuchet MS"/>
          <w:sz w:val="22"/>
          <w:szCs w:val="22"/>
        </w:rPr>
        <w:t xml:space="preserve">more than </w:t>
      </w:r>
      <w:r w:rsidR="000C7B46">
        <w:rPr>
          <w:rFonts w:ascii="Trebuchet MS" w:hAnsi="Trebuchet MS"/>
          <w:b/>
          <w:bCs/>
          <w:sz w:val="22"/>
          <w:szCs w:val="22"/>
        </w:rPr>
        <w:t>6.5</w:t>
      </w:r>
      <w:r w:rsidR="001D0D66">
        <w:rPr>
          <w:rFonts w:ascii="Trebuchet MS" w:hAnsi="Trebuchet MS"/>
          <w:b/>
          <w:bCs/>
          <w:sz w:val="22"/>
          <w:szCs w:val="22"/>
        </w:rPr>
        <w:t xml:space="preserve"> </w:t>
      </w:r>
      <w:r w:rsidR="00481EF6">
        <w:rPr>
          <w:rFonts w:ascii="Trebuchet MS" w:hAnsi="Trebuchet MS"/>
          <w:b/>
          <w:bCs/>
          <w:sz w:val="22"/>
          <w:szCs w:val="22"/>
        </w:rPr>
        <w:t>years</w:t>
      </w:r>
      <w:r w:rsidR="00481EF6">
        <w:rPr>
          <w:rFonts w:ascii="Trebuchet MS" w:hAnsi="Trebuchet MS"/>
          <w:sz w:val="22"/>
          <w:szCs w:val="22"/>
        </w:rPr>
        <w:t>’ experience</w:t>
      </w:r>
      <w:r w:rsidR="005116C0">
        <w:rPr>
          <w:rFonts w:ascii="Trebuchet MS" w:hAnsi="Trebuchet MS"/>
          <w:sz w:val="22"/>
          <w:szCs w:val="22"/>
        </w:rPr>
        <w:t xml:space="preserve"> in </w:t>
      </w:r>
      <w:r w:rsidR="009159DB" w:rsidRPr="009159DB">
        <w:rPr>
          <w:rFonts w:ascii="Trebuchet MS" w:hAnsi="Trebuchet MS"/>
          <w:sz w:val="22"/>
          <w:szCs w:val="22"/>
        </w:rPr>
        <w:t>Different Field</w:t>
      </w:r>
      <w:r w:rsidR="005116C0">
        <w:rPr>
          <w:rFonts w:ascii="Trebuchet MS" w:hAnsi="Trebuchet MS"/>
          <w:sz w:val="22"/>
          <w:szCs w:val="22"/>
        </w:rPr>
        <w:t>.</w:t>
      </w:r>
      <w:r w:rsidR="00481EF6">
        <w:rPr>
          <w:rFonts w:ascii="Trebuchet MS" w:hAnsi="Trebuchet MS"/>
          <w:sz w:val="22"/>
          <w:szCs w:val="22"/>
        </w:rPr>
        <w:t xml:space="preserve"> </w:t>
      </w:r>
      <w:r w:rsidR="005116C0">
        <w:rPr>
          <w:rFonts w:ascii="Trebuchet MS" w:hAnsi="Trebuchet MS"/>
          <w:sz w:val="22"/>
          <w:szCs w:val="22"/>
        </w:rPr>
        <w:t>I wish to develop my present career, which I feel I can attain from my efficiency with clients. I attached my CV here for the reference.</w:t>
      </w:r>
    </w:p>
    <w:p w:rsidR="005116C0" w:rsidRDefault="005116C0">
      <w:pPr>
        <w:rPr>
          <w:rFonts w:ascii="Trebuchet MS" w:hAnsi="Trebuchet MS"/>
          <w:sz w:val="22"/>
          <w:szCs w:val="22"/>
        </w:rPr>
      </w:pPr>
    </w:p>
    <w:p w:rsidR="005116C0" w:rsidRDefault="005116C0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I will be very glad to meet you with all my testimonials, if you wish to have a personal interview, at a</w:t>
      </w:r>
      <w:r w:rsidR="008E3BF8">
        <w:rPr>
          <w:rFonts w:ascii="Trebuchet MS" w:hAnsi="Trebuchet MS"/>
          <w:sz w:val="22"/>
          <w:szCs w:val="22"/>
        </w:rPr>
        <w:t>ny</w:t>
      </w:r>
      <w:r>
        <w:rPr>
          <w:rFonts w:ascii="Trebuchet MS" w:hAnsi="Trebuchet MS"/>
          <w:sz w:val="22"/>
          <w:szCs w:val="22"/>
        </w:rPr>
        <w:t xml:space="preserve"> time of your convenience. For any further data, please feel free to contact me.</w:t>
      </w:r>
    </w:p>
    <w:p w:rsidR="005116C0" w:rsidRDefault="005116C0">
      <w:pPr>
        <w:rPr>
          <w:rFonts w:ascii="Trebuchet MS" w:hAnsi="Trebuchet MS"/>
          <w:sz w:val="22"/>
          <w:szCs w:val="22"/>
        </w:rPr>
      </w:pPr>
    </w:p>
    <w:p w:rsidR="005116C0" w:rsidRDefault="005116C0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With sincere thanks on consideration</w:t>
      </w:r>
    </w:p>
    <w:p w:rsidR="005116C0" w:rsidRDefault="005116C0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Best Regards,</w:t>
      </w:r>
    </w:p>
    <w:p w:rsidR="005116C0" w:rsidRDefault="005116C0">
      <w:pPr>
        <w:ind w:firstLine="200"/>
        <w:rPr>
          <w:rFonts w:ascii="Trebuchet MS" w:hAnsi="Trebuchet MS"/>
          <w:sz w:val="22"/>
          <w:szCs w:val="22"/>
        </w:rPr>
      </w:pPr>
    </w:p>
    <w:p w:rsidR="005116C0" w:rsidRPr="00F01DD4" w:rsidRDefault="00133D86" w:rsidP="00F01DD4">
      <w:pPr>
        <w:spacing w:line="240" w:lineRule="auto"/>
        <w:rPr>
          <w:rFonts w:ascii="Trebuchet MS" w:hAnsi="Trebuchet MS"/>
          <w:b/>
          <w:bCs/>
          <w:i/>
          <w:iCs/>
          <w:sz w:val="24"/>
          <w:szCs w:val="24"/>
        </w:rPr>
      </w:pPr>
      <w:r>
        <w:rPr>
          <w:rFonts w:ascii="Trebuchet MS" w:hAnsi="Trebuchet MS"/>
          <w:b/>
          <w:bCs/>
          <w:i/>
          <w:iCs/>
          <w:sz w:val="24"/>
          <w:szCs w:val="24"/>
        </w:rPr>
        <w:t>Saidul Abid</w:t>
      </w:r>
    </w:p>
    <w:p w:rsidR="005116C0" w:rsidRPr="00F01DD4" w:rsidRDefault="00133D86" w:rsidP="00F01DD4">
      <w:pPr>
        <w:spacing w:line="240" w:lineRule="auto"/>
        <w:rPr>
          <w:rFonts w:ascii="Trebuchet MS" w:hAnsi="Trebuchet MS"/>
          <w:b/>
          <w:bCs/>
          <w:i/>
          <w:iCs/>
          <w:sz w:val="18"/>
          <w:szCs w:val="18"/>
        </w:rPr>
      </w:pPr>
      <w:r>
        <w:rPr>
          <w:rFonts w:ascii="Trebuchet MS" w:hAnsi="Trebuchet MS"/>
          <w:b/>
          <w:bCs/>
          <w:i/>
          <w:iCs/>
          <w:sz w:val="18"/>
          <w:szCs w:val="18"/>
        </w:rPr>
        <w:t>Mob: +974 33833960</w:t>
      </w:r>
    </w:p>
    <w:p w:rsidR="00133D86" w:rsidRPr="00C75483" w:rsidRDefault="005116C0" w:rsidP="00133D86">
      <w:pPr>
        <w:pStyle w:val="PersonalName"/>
        <w:jc w:val="left"/>
        <w:rPr>
          <w:rFonts w:ascii="Calibri" w:hAnsi="Calibri" w:cs="Calibri"/>
          <w:b/>
          <w:color w:val="00B0F0"/>
          <w:sz w:val="22"/>
          <w:szCs w:val="22"/>
          <w:u w:val="single"/>
        </w:rPr>
      </w:pPr>
      <w:r w:rsidRPr="00F01DD4">
        <w:rPr>
          <w:rFonts w:ascii="Trebuchet MS" w:hAnsi="Trebuchet MS"/>
          <w:b/>
          <w:bCs/>
          <w:i/>
          <w:iCs/>
          <w:sz w:val="18"/>
          <w:szCs w:val="18"/>
        </w:rPr>
        <w:t xml:space="preserve">Email: </w:t>
      </w:r>
      <w:r w:rsidR="004E04E8">
        <w:rPr>
          <w:rFonts w:ascii="Calibri" w:hAnsi="Calibri" w:cs="Calibri"/>
          <w:b/>
          <w:color w:val="00B0F0"/>
          <w:sz w:val="22"/>
          <w:szCs w:val="22"/>
          <w:u w:val="single"/>
        </w:rPr>
        <w:t>saidulabid.kp743@gmail.com</w:t>
      </w:r>
    </w:p>
    <w:p w:rsidR="005116C0" w:rsidRDefault="005116C0" w:rsidP="009159DB">
      <w:pPr>
        <w:spacing w:line="240" w:lineRule="auto"/>
        <w:rPr>
          <w:rFonts w:ascii="Trebuchet MS" w:hAnsi="Trebuchet MS"/>
          <w:b/>
          <w:bCs/>
          <w:i/>
          <w:iCs/>
          <w:color w:val="00B0F0"/>
          <w:sz w:val="18"/>
          <w:szCs w:val="18"/>
          <w:u w:val="single"/>
        </w:rPr>
      </w:pPr>
    </w:p>
    <w:p w:rsidR="00CE7E92" w:rsidRDefault="00CE7E92" w:rsidP="00F01DD4">
      <w:pPr>
        <w:spacing w:line="240" w:lineRule="auto"/>
        <w:rPr>
          <w:rFonts w:ascii="Trebuchet MS" w:hAnsi="Trebuchet MS"/>
          <w:b/>
          <w:bCs/>
          <w:i/>
          <w:iCs/>
          <w:color w:val="00B0F0"/>
          <w:sz w:val="18"/>
          <w:szCs w:val="18"/>
          <w:u w:val="single"/>
        </w:rPr>
      </w:pPr>
    </w:p>
    <w:p w:rsidR="00E70D04" w:rsidRPr="00F01DD4" w:rsidRDefault="00E70D04" w:rsidP="00F01DD4">
      <w:pPr>
        <w:spacing w:line="240" w:lineRule="auto"/>
        <w:rPr>
          <w:rFonts w:ascii="Trebuchet MS" w:hAnsi="Trebuchet MS"/>
          <w:color w:val="0000FF"/>
          <w:sz w:val="18"/>
          <w:szCs w:val="18"/>
          <w:u w:val="single"/>
        </w:rPr>
      </w:pPr>
    </w:p>
    <w:tbl>
      <w:tblPr>
        <w:tblpPr w:leftFromText="180" w:rightFromText="180" w:vertAnchor="page" w:horzAnchor="margin" w:tblpX="-292" w:tblpY="520"/>
        <w:tblW w:w="5341" w:type="pct"/>
        <w:tblBorders>
          <w:top w:val="single" w:sz="6" w:space="0" w:color="9FB8CD"/>
          <w:left w:val="single" w:sz="6" w:space="0" w:color="9FB8CD"/>
          <w:bottom w:val="single" w:sz="6" w:space="0" w:color="9FB8CD"/>
          <w:right w:val="single" w:sz="6" w:space="0" w:color="9FB8CD"/>
          <w:insideH w:val="single" w:sz="6" w:space="0" w:color="9FB8CD"/>
          <w:insideV w:val="single" w:sz="6" w:space="0" w:color="9FB8C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9539"/>
      </w:tblGrid>
      <w:tr w:rsidR="008048E6" w:rsidTr="00EE2B2B">
        <w:trPr>
          <w:trHeight w:val="2142"/>
        </w:trPr>
        <w:tc>
          <w:tcPr>
            <w:tcW w:w="442" w:type="dxa"/>
            <w:shd w:val="clear" w:color="auto" w:fill="9FB8CD"/>
          </w:tcPr>
          <w:p w:rsidR="008048E6" w:rsidRDefault="008048E6" w:rsidP="00EE2B2B">
            <w:pPr>
              <w:spacing w:after="0" w:line="240" w:lineRule="auto"/>
              <w:ind w:left="-400" w:firstLine="100"/>
              <w:rPr>
                <w:rFonts w:ascii="Tahoma" w:hAnsi="Tahoma" w:cs="Tahoma"/>
                <w:color w:val="auto"/>
              </w:rPr>
            </w:pPr>
          </w:p>
        </w:tc>
        <w:tc>
          <w:tcPr>
            <w:tcW w:w="9540" w:type="dxa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8048E6" w:rsidRPr="008048E6" w:rsidRDefault="008048E6" w:rsidP="00EE2B2B">
            <w:pPr>
              <w:pStyle w:val="PersonalName"/>
              <w:rPr>
                <w:rFonts w:ascii="Calibri" w:hAnsi="Calibri" w:cs="Calibri"/>
                <w:b/>
                <w:color w:val="auto"/>
                <w:spacing w:val="10"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5425B9CB">
                  <wp:simplePos x="0" y="0"/>
                  <wp:positionH relativeFrom="column">
                    <wp:posOffset>4524375</wp:posOffset>
                  </wp:positionH>
                  <wp:positionV relativeFrom="paragraph">
                    <wp:posOffset>89535</wp:posOffset>
                  </wp:positionV>
                  <wp:extent cx="1200150" cy="1266825"/>
                  <wp:effectExtent l="19050" t="19050" r="19050" b="28575"/>
                  <wp:wrapNone/>
                  <wp:docPr id="3" name="Picture 3" descr="IMG_7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_7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6682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048E6" w:rsidRPr="008048E6" w:rsidRDefault="008048E6" w:rsidP="00EE2B2B">
            <w:pPr>
              <w:pStyle w:val="PersonalName"/>
              <w:tabs>
                <w:tab w:val="left" w:pos="6645"/>
              </w:tabs>
              <w:jc w:val="left"/>
              <w:rPr>
                <w:rFonts w:ascii="Calibri" w:hAnsi="Calibri" w:cs="Calibri"/>
                <w:b/>
                <w:color w:val="auto"/>
                <w:spacing w:val="10"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48E6">
              <w:rPr>
                <w:rFonts w:ascii="Calibri" w:hAnsi="Calibri" w:cs="Calibri"/>
                <w:b/>
                <w:color w:val="auto"/>
                <w:spacing w:val="1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Saidul Abid K.P</w:t>
            </w:r>
          </w:p>
          <w:p w:rsidR="008048E6" w:rsidRPr="00C75483" w:rsidRDefault="008048E6" w:rsidP="00EE2B2B">
            <w:pPr>
              <w:pStyle w:val="PersonalName"/>
              <w:jc w:val="left"/>
              <w:rPr>
                <w:rFonts w:ascii="Calibri" w:hAnsi="Calibri" w:cs="Calibri"/>
                <w:b/>
                <w:color w:val="00B0F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Email:</w:t>
            </w:r>
            <w:r w:rsidRPr="00C803F0">
              <w:rPr>
                <w:rFonts w:ascii="Calibri" w:hAnsi="Calibri" w:cs="Calibri"/>
                <w:b/>
                <w:color w:val="00B0F0"/>
                <w:sz w:val="22"/>
                <w:szCs w:val="22"/>
                <w:u w:val="single"/>
              </w:rPr>
              <w:t>saidulabid.kp743@gmail.com</w:t>
            </w:r>
          </w:p>
          <w:p w:rsidR="008048E6" w:rsidRDefault="008048E6" w:rsidP="00EE2B2B">
            <w:pPr>
              <w:pStyle w:val="PersonalName"/>
              <w:jc w:val="left"/>
              <w:rPr>
                <w:rFonts w:ascii="Tahoma" w:eastAsia="Trebuchet MS" w:hAnsi="Tahoma" w:cs="Tahoma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Mobile: +974 33833960</w:t>
            </w:r>
          </w:p>
        </w:tc>
      </w:tr>
    </w:tbl>
    <w:p w:rsidR="005116C0" w:rsidRPr="000F7723" w:rsidRDefault="005116C0" w:rsidP="000F7723"/>
    <w:tbl>
      <w:tblPr>
        <w:tblW w:w="5329" w:type="pct"/>
        <w:jc w:val="center"/>
        <w:tblBorders>
          <w:top w:val="single" w:sz="6" w:space="0" w:color="AAB0C7"/>
          <w:left w:val="single" w:sz="6" w:space="0" w:color="AAB0C7"/>
          <w:bottom w:val="single" w:sz="6" w:space="0" w:color="AAB0C7"/>
          <w:right w:val="single" w:sz="6" w:space="0" w:color="AAB0C7"/>
          <w:insideH w:val="single" w:sz="6" w:space="0" w:color="AAB0C7"/>
          <w:insideV w:val="single" w:sz="6" w:space="0" w:color="AAB0C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9517"/>
      </w:tblGrid>
      <w:tr w:rsidR="005116C0" w:rsidTr="00EE2B2B">
        <w:trPr>
          <w:trHeight w:val="5109"/>
          <w:jc w:val="center"/>
        </w:trPr>
        <w:tc>
          <w:tcPr>
            <w:tcW w:w="442" w:type="dxa"/>
            <w:shd w:val="clear" w:color="auto" w:fill="AAB0C7"/>
          </w:tcPr>
          <w:p w:rsidR="005116C0" w:rsidRDefault="005116C0">
            <w:pPr>
              <w:spacing w:after="0" w:line="240" w:lineRule="auto"/>
              <w:rPr>
                <w:rFonts w:ascii="Tahoma" w:hAnsi="Tahoma" w:cs="Tahoma"/>
                <w:color w:val="auto"/>
              </w:rPr>
            </w:pPr>
          </w:p>
        </w:tc>
        <w:tc>
          <w:tcPr>
            <w:tcW w:w="9517" w:type="dxa"/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</w:tcPr>
          <w:p w:rsidR="005116C0" w:rsidRPr="00D24DB1" w:rsidRDefault="005116C0" w:rsidP="004322E7">
            <w:pPr>
              <w:pStyle w:val="ListBullet"/>
              <w:spacing w:line="240" w:lineRule="auto"/>
              <w:rPr>
                <w:rFonts w:ascii="Trebuchet MS" w:hAnsi="Trebuchet MS" w:cs="Tahoma"/>
                <w:b/>
                <w:color w:val="0033CC"/>
                <w:sz w:val="23"/>
                <w:szCs w:val="23"/>
                <w:u w:val="single"/>
              </w:rPr>
            </w:pPr>
            <w:r w:rsidRPr="00D24DB1">
              <w:rPr>
                <w:rFonts w:ascii="Trebuchet MS" w:hAnsi="Trebuchet MS" w:cs="Tahoma"/>
                <w:b/>
                <w:color w:val="0033CC"/>
                <w:sz w:val="23"/>
                <w:szCs w:val="23"/>
                <w:u w:val="single"/>
              </w:rPr>
              <w:t>Objective:</w:t>
            </w:r>
          </w:p>
          <w:p w:rsidR="005116C0" w:rsidRPr="00D24DB1" w:rsidRDefault="005116C0" w:rsidP="008048E6">
            <w:pPr>
              <w:jc w:val="both"/>
              <w:rPr>
                <w:rFonts w:ascii="Trebuchet MS" w:hAnsi="Trebuchet MS"/>
                <w:sz w:val="23"/>
                <w:szCs w:val="23"/>
              </w:rPr>
            </w:pPr>
            <w:r w:rsidRPr="00D24DB1">
              <w:rPr>
                <w:rFonts w:ascii="Trebuchet MS" w:hAnsi="Trebuchet MS"/>
                <w:sz w:val="23"/>
                <w:szCs w:val="23"/>
              </w:rPr>
              <w:t>To obtain a suitable pos</w:t>
            </w:r>
            <w:r w:rsidR="00C803F0" w:rsidRPr="00D24DB1">
              <w:rPr>
                <w:rFonts w:ascii="Trebuchet MS" w:hAnsi="Trebuchet MS"/>
                <w:sz w:val="23"/>
                <w:szCs w:val="23"/>
              </w:rPr>
              <w:t>ition in the field of Human Resourse</w:t>
            </w:r>
            <w:r w:rsidRPr="00D24DB1">
              <w:rPr>
                <w:rFonts w:ascii="Trebuchet MS" w:hAnsi="Trebuchet MS"/>
                <w:sz w:val="23"/>
                <w:szCs w:val="23"/>
              </w:rPr>
              <w:t xml:space="preserve"> / Clerical where I can contribute my skills and experience towards accomplishing the goals and objectives of the organization with sincere dedication.</w:t>
            </w:r>
          </w:p>
          <w:p w:rsidR="005116C0" w:rsidRPr="00D24DB1" w:rsidRDefault="005116C0" w:rsidP="004322E7">
            <w:pPr>
              <w:rPr>
                <w:rFonts w:ascii="Trebuchet MS" w:hAnsi="Trebuchet MS"/>
                <w:color w:val="0033CC"/>
                <w:sz w:val="23"/>
                <w:szCs w:val="23"/>
              </w:rPr>
            </w:pPr>
            <w:r w:rsidRPr="00D24DB1">
              <w:rPr>
                <w:rFonts w:ascii="Trebuchet MS" w:hAnsi="Trebuchet MS"/>
                <w:b/>
                <w:color w:val="0033CC"/>
                <w:sz w:val="23"/>
                <w:szCs w:val="23"/>
                <w:u w:val="single"/>
              </w:rPr>
              <w:t>Professional Qualification:</w:t>
            </w:r>
          </w:p>
          <w:p w:rsidR="005116C0" w:rsidRPr="00D24DB1" w:rsidRDefault="005116C0" w:rsidP="008048E6">
            <w:pPr>
              <w:jc w:val="both"/>
              <w:rPr>
                <w:rFonts w:ascii="Trebuchet MS" w:hAnsi="Trebuchet MS" w:cs="Lucida Sans Unicode"/>
                <w:sz w:val="23"/>
                <w:szCs w:val="23"/>
              </w:rPr>
            </w:pPr>
            <w:r w:rsidRPr="00D24DB1">
              <w:rPr>
                <w:rFonts w:ascii="Trebuchet MS" w:hAnsi="Trebuchet MS" w:cs="Lucida Sans Unicode"/>
                <w:sz w:val="23"/>
                <w:szCs w:val="23"/>
              </w:rPr>
              <w:t>A young &amp; high-energetic candidate with excellent documented record of accomplishment &amp; su</w:t>
            </w:r>
            <w:r w:rsidR="00C803F0" w:rsidRPr="00D24DB1">
              <w:rPr>
                <w:rFonts w:ascii="Trebuchet MS" w:hAnsi="Trebuchet MS" w:cs="Lucida Sans Unicode"/>
                <w:sz w:val="23"/>
                <w:szCs w:val="23"/>
              </w:rPr>
              <w:t xml:space="preserve">ccess in the field of </w:t>
            </w:r>
            <w:r w:rsidR="00C803F0" w:rsidRPr="00D24DB1">
              <w:rPr>
                <w:rFonts w:ascii="Trebuchet MS" w:hAnsi="Trebuchet MS"/>
                <w:sz w:val="23"/>
                <w:szCs w:val="23"/>
              </w:rPr>
              <w:t>Human Resourse</w:t>
            </w:r>
            <w:r w:rsidRPr="00D24DB1">
              <w:rPr>
                <w:rFonts w:ascii="Trebuchet MS" w:hAnsi="Trebuchet MS" w:cs="Lucida Sans Unicode"/>
                <w:sz w:val="23"/>
                <w:szCs w:val="23"/>
              </w:rPr>
              <w:t xml:space="preserve"> &amp; Clerical, which has broadened both the perspective &amp; abilities. Highlights of the background inc</w:t>
            </w:r>
            <w:r w:rsidR="00F4522B" w:rsidRPr="00D24DB1">
              <w:rPr>
                <w:rFonts w:ascii="Trebuchet MS" w:hAnsi="Trebuchet MS" w:cs="Lucida Sans Unicode"/>
                <w:sz w:val="23"/>
                <w:szCs w:val="23"/>
              </w:rPr>
              <w:t>lud</w:t>
            </w:r>
            <w:r w:rsidR="00596068" w:rsidRPr="00D24DB1">
              <w:rPr>
                <w:rFonts w:ascii="Trebuchet MS" w:hAnsi="Trebuchet MS" w:cs="Lucida Sans Unicode"/>
                <w:sz w:val="23"/>
                <w:szCs w:val="23"/>
              </w:rPr>
              <w:t>e Assisting HR Officer</w:t>
            </w:r>
            <w:r w:rsidR="00F4522B" w:rsidRPr="00D24DB1">
              <w:rPr>
                <w:rFonts w:ascii="Trebuchet MS" w:hAnsi="Trebuchet MS" w:cs="Lucida Sans Unicode"/>
                <w:sz w:val="23"/>
                <w:szCs w:val="23"/>
              </w:rPr>
              <w:t xml:space="preserve"> Practitioner  </w:t>
            </w:r>
            <w:r w:rsidRPr="00D24DB1">
              <w:rPr>
                <w:rFonts w:ascii="Trebuchet MS" w:hAnsi="Trebuchet MS" w:cs="Lucida Sans Unicode"/>
                <w:sz w:val="23"/>
                <w:szCs w:val="23"/>
              </w:rPr>
              <w:t xml:space="preserve">, well versed with computers, &amp; around </w:t>
            </w:r>
            <w:r w:rsidR="00F4522B" w:rsidRPr="00D24DB1">
              <w:rPr>
                <w:rFonts w:ascii="Trebuchet MS" w:hAnsi="Trebuchet MS" w:cs="Lucida Sans Unicode"/>
                <w:sz w:val="23"/>
                <w:szCs w:val="23"/>
              </w:rPr>
              <w:t>4</w:t>
            </w:r>
            <w:r w:rsidRPr="00D24DB1">
              <w:rPr>
                <w:rFonts w:ascii="Trebuchet MS" w:hAnsi="Trebuchet MS" w:cs="Lucida Sans Unicode"/>
                <w:sz w:val="23"/>
                <w:szCs w:val="23"/>
              </w:rPr>
              <w:t xml:space="preserve"> Years </w:t>
            </w:r>
            <w:r w:rsidR="001E37BA" w:rsidRPr="00D24DB1">
              <w:rPr>
                <w:rFonts w:ascii="Trebuchet MS" w:hAnsi="Trebuchet MS" w:cs="Lucida Sans Unicode"/>
                <w:sz w:val="23"/>
                <w:szCs w:val="23"/>
              </w:rPr>
              <w:t xml:space="preserve">vast </w:t>
            </w:r>
            <w:r w:rsidRPr="00D24DB1">
              <w:rPr>
                <w:rFonts w:ascii="Trebuchet MS" w:hAnsi="Trebuchet MS" w:cs="Lucida Sans Unicode"/>
                <w:sz w:val="23"/>
                <w:szCs w:val="23"/>
              </w:rPr>
              <w:t>experie</w:t>
            </w:r>
            <w:r w:rsidR="00596068" w:rsidRPr="00D24DB1">
              <w:rPr>
                <w:rFonts w:ascii="Trebuchet MS" w:hAnsi="Trebuchet MS" w:cs="Lucida Sans Unicode"/>
                <w:sz w:val="23"/>
                <w:szCs w:val="23"/>
              </w:rPr>
              <w:t>nce in different fields in GCC</w:t>
            </w:r>
            <w:r w:rsidR="00F4522B" w:rsidRPr="00D24DB1">
              <w:rPr>
                <w:rFonts w:ascii="Trebuchet MS" w:hAnsi="Trebuchet MS" w:cs="Lucida Sans Unicode"/>
                <w:sz w:val="23"/>
                <w:szCs w:val="23"/>
              </w:rPr>
              <w:t xml:space="preserve">. </w:t>
            </w:r>
            <w:r w:rsidRPr="00D24DB1">
              <w:rPr>
                <w:rFonts w:ascii="Trebuchet MS" w:hAnsi="Trebuchet MS" w:cs="Lucida Sans Unicode"/>
                <w:sz w:val="23"/>
                <w:szCs w:val="23"/>
              </w:rPr>
              <w:t>Looking forward for a challenging position as</w:t>
            </w:r>
            <w:r w:rsidR="00DD10E4" w:rsidRPr="00D24DB1">
              <w:rPr>
                <w:rFonts w:ascii="Trebuchet MS" w:hAnsi="Trebuchet MS" w:cs="Lucida Sans Unicode"/>
                <w:sz w:val="23"/>
                <w:szCs w:val="23"/>
              </w:rPr>
              <w:t xml:space="preserve"> an</w:t>
            </w:r>
            <w:r w:rsidR="00596068" w:rsidRPr="00D24DB1">
              <w:rPr>
                <w:rFonts w:ascii="Trebuchet MS" w:hAnsi="Trebuchet MS" w:cs="Lucida Sans Unicode"/>
                <w:sz w:val="23"/>
                <w:szCs w:val="23"/>
              </w:rPr>
              <w:t xml:space="preserve"> Asst HR Officer</w:t>
            </w:r>
            <w:r w:rsidRPr="00D24DB1">
              <w:rPr>
                <w:rFonts w:ascii="Trebuchet MS" w:hAnsi="Trebuchet MS" w:cs="Lucida Sans Unicode"/>
                <w:sz w:val="23"/>
                <w:szCs w:val="23"/>
              </w:rPr>
              <w:t xml:space="preserve"> or Clerk with the potential for advancement in a growth-oriented organization, which offers diverse job responsibility in exchange of dedication.</w:t>
            </w:r>
          </w:p>
          <w:p w:rsidR="00CE2C5B" w:rsidRPr="00D24DB1" w:rsidRDefault="004F6780" w:rsidP="004322E7">
            <w:pPr>
              <w:pStyle w:val="ListBullet"/>
              <w:spacing w:line="360" w:lineRule="auto"/>
              <w:rPr>
                <w:rFonts w:ascii="Trebuchet MS" w:hAnsi="Trebuchet MS" w:cs="Tahoma"/>
                <w:b/>
                <w:color w:val="0033CC"/>
                <w:sz w:val="23"/>
                <w:szCs w:val="23"/>
                <w:u w:val="single"/>
              </w:rPr>
            </w:pPr>
            <w:r w:rsidRPr="00D24DB1">
              <w:rPr>
                <w:rFonts w:ascii="Trebuchet MS" w:hAnsi="Trebuchet MS"/>
                <w:b/>
                <w:color w:val="0033CC"/>
                <w:sz w:val="23"/>
                <w:szCs w:val="23"/>
                <w:u w:val="single"/>
              </w:rPr>
              <w:t>Professional</w:t>
            </w:r>
            <w:r w:rsidR="001E37BA" w:rsidRPr="00D24DB1">
              <w:rPr>
                <w:rFonts w:ascii="Trebuchet MS" w:hAnsi="Trebuchet MS" w:cs="Tahoma"/>
                <w:b/>
                <w:color w:val="0033CC"/>
                <w:sz w:val="23"/>
                <w:szCs w:val="23"/>
                <w:u w:val="single"/>
              </w:rPr>
              <w:t xml:space="preserve"> Experienc</w:t>
            </w:r>
            <w:r w:rsidR="00CE2C5B" w:rsidRPr="00D24DB1">
              <w:rPr>
                <w:rFonts w:ascii="Trebuchet MS" w:hAnsi="Trebuchet MS" w:cs="Tahoma"/>
                <w:b/>
                <w:color w:val="0033CC"/>
                <w:sz w:val="23"/>
                <w:szCs w:val="23"/>
                <w:u w:val="single"/>
              </w:rPr>
              <w:t>e:</w:t>
            </w:r>
          </w:p>
          <w:p w:rsidR="004F6780" w:rsidRPr="004F6780" w:rsidRDefault="008048E6" w:rsidP="004F6780">
            <w:pPr>
              <w:pStyle w:val="ListBullet"/>
              <w:rPr>
                <w:rStyle w:val="SectionHeadingChar"/>
                <w:rFonts w:cs="Tahoma"/>
                <w:b w:val="0"/>
                <w:caps w:val="0"/>
                <w:color w:val="4F6228"/>
                <w:sz w:val="23"/>
                <w:szCs w:val="23"/>
                <w:u w:val="single"/>
                <w:lang w:eastAsia="ja-JP"/>
              </w:rPr>
            </w:pPr>
            <w:r w:rsidRPr="004F6780">
              <w:rPr>
                <w:rFonts w:ascii="Courier New" w:hAnsi="Courier New" w:cs="Courier New"/>
                <w:noProof/>
                <w:color w:val="C00000"/>
                <w:u w:val="single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1362808" y="7192108"/>
                  <wp:positionH relativeFrom="margin">
                    <wp:posOffset>4467860</wp:posOffset>
                  </wp:positionH>
                  <wp:positionV relativeFrom="margin">
                    <wp:posOffset>3148330</wp:posOffset>
                  </wp:positionV>
                  <wp:extent cx="1259205" cy="607695"/>
                  <wp:effectExtent l="0" t="0" r="0" b="0"/>
                  <wp:wrapSquare wrapText="bothSides"/>
                  <wp:docPr id="1" name="Picture 1" descr="soli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oli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20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6780" w:rsidRPr="004F6780">
              <w:rPr>
                <w:rStyle w:val="SectionHeadingChar"/>
                <w:rFonts w:cs="Tahoma"/>
                <w:bCs/>
                <w:caps w:val="0"/>
                <w:color w:val="auto"/>
                <w:sz w:val="23"/>
                <w:szCs w:val="23"/>
                <w:u w:val="single"/>
                <w:lang w:eastAsia="ja-JP"/>
              </w:rPr>
              <w:t>Assistant HR Officer  (Solid General Construction L.L.C )</w:t>
            </w:r>
          </w:p>
          <w:p w:rsidR="004F6780" w:rsidRPr="004F6780" w:rsidRDefault="00CE2C5B" w:rsidP="004F6780">
            <w:pPr>
              <w:pStyle w:val="ListBullet"/>
              <w:rPr>
                <w:rStyle w:val="SectionHeadingChar"/>
                <w:rFonts w:cs="Tahoma"/>
                <w:bCs/>
                <w:caps w:val="0"/>
                <w:color w:val="auto"/>
                <w:sz w:val="23"/>
                <w:szCs w:val="23"/>
                <w:u w:val="single"/>
                <w:lang w:eastAsia="ja-JP"/>
              </w:rPr>
            </w:pPr>
            <w:r w:rsidRPr="004F6780">
              <w:rPr>
                <w:rStyle w:val="SectionHeadingChar"/>
                <w:rFonts w:cs="Tahoma"/>
                <w:bCs/>
                <w:caps w:val="0"/>
                <w:color w:val="auto"/>
                <w:sz w:val="23"/>
                <w:szCs w:val="23"/>
                <w:u w:val="single"/>
                <w:lang w:eastAsia="ja-JP"/>
              </w:rPr>
              <w:t>D</w:t>
            </w:r>
            <w:r w:rsidR="00C37A5B" w:rsidRPr="004F6780">
              <w:rPr>
                <w:rStyle w:val="SectionHeadingChar"/>
                <w:rFonts w:cs="Tahoma"/>
                <w:bCs/>
                <w:caps w:val="0"/>
                <w:color w:val="auto"/>
                <w:sz w:val="23"/>
                <w:szCs w:val="23"/>
                <w:u w:val="single"/>
                <w:lang w:eastAsia="ja-JP"/>
              </w:rPr>
              <w:t>oha – Qatar,</w:t>
            </w:r>
          </w:p>
          <w:p w:rsidR="00CE2C5B" w:rsidRPr="004F6780" w:rsidRDefault="00803201" w:rsidP="004F6780">
            <w:pPr>
              <w:pStyle w:val="ListBullet"/>
              <w:rPr>
                <w:rStyle w:val="SectionHeadingChar"/>
                <w:rFonts w:cs="Tahoma"/>
                <w:b w:val="0"/>
                <w:caps w:val="0"/>
                <w:color w:val="4F6228"/>
                <w:sz w:val="23"/>
                <w:szCs w:val="23"/>
                <w:u w:val="single"/>
                <w:lang w:eastAsia="ja-JP"/>
              </w:rPr>
            </w:pPr>
            <w:r w:rsidRPr="004F6780">
              <w:rPr>
                <w:rStyle w:val="SectionHeadingChar"/>
                <w:rFonts w:cs="Tahoma"/>
                <w:bCs/>
                <w:caps w:val="0"/>
                <w:color w:val="auto"/>
                <w:sz w:val="23"/>
                <w:szCs w:val="23"/>
                <w:u w:val="single"/>
                <w:lang w:eastAsia="ja-JP"/>
              </w:rPr>
              <w:t>From</w:t>
            </w:r>
            <w:r w:rsidR="00C37A5B" w:rsidRPr="004F6780">
              <w:rPr>
                <w:rStyle w:val="SectionHeadingChar"/>
                <w:rFonts w:cs="Tahoma"/>
                <w:bCs/>
                <w:caps w:val="0"/>
                <w:color w:val="auto"/>
                <w:sz w:val="23"/>
                <w:szCs w:val="23"/>
                <w:u w:val="single"/>
                <w:lang w:eastAsia="ja-JP"/>
              </w:rPr>
              <w:t xml:space="preserve"> March 2011</w:t>
            </w:r>
            <w:r w:rsidR="00CE2C5B" w:rsidRPr="004F6780">
              <w:rPr>
                <w:rStyle w:val="SectionHeadingChar"/>
                <w:rFonts w:cs="Tahoma"/>
                <w:bCs/>
                <w:caps w:val="0"/>
                <w:color w:val="auto"/>
                <w:sz w:val="23"/>
                <w:szCs w:val="23"/>
                <w:u w:val="single"/>
                <w:lang w:eastAsia="ja-JP"/>
              </w:rPr>
              <w:t xml:space="preserve"> At Present</w:t>
            </w:r>
          </w:p>
          <w:p w:rsidR="004F6780" w:rsidRDefault="004F6780" w:rsidP="004F6780">
            <w:pPr>
              <w:spacing w:after="0"/>
              <w:rPr>
                <w:rFonts w:ascii="Trebuchet MS" w:hAnsi="Trebuchet MS" w:cs="Tahoma"/>
                <w:b/>
                <w:i/>
                <w:color w:val="0033CC"/>
                <w:sz w:val="23"/>
                <w:szCs w:val="23"/>
                <w:u w:val="single"/>
              </w:rPr>
            </w:pPr>
            <w:r w:rsidRPr="00D24DB1">
              <w:rPr>
                <w:rFonts w:ascii="Trebuchet MS" w:hAnsi="Trebuchet MS" w:cs="Tahoma"/>
                <w:b/>
                <w:i/>
                <w:color w:val="0033CC"/>
                <w:sz w:val="23"/>
                <w:szCs w:val="23"/>
                <w:u w:val="single"/>
              </w:rPr>
              <w:t>Job Description</w:t>
            </w:r>
          </w:p>
          <w:p w:rsidR="004F6780" w:rsidRPr="00D24DB1" w:rsidRDefault="004F6780" w:rsidP="004F6780">
            <w:pPr>
              <w:spacing w:after="0"/>
              <w:rPr>
                <w:rFonts w:ascii="Trebuchet MS" w:hAnsi="Trebuchet MS"/>
                <w:b/>
                <w:bCs/>
                <w:color w:val="0033CC"/>
                <w:sz w:val="23"/>
                <w:szCs w:val="23"/>
              </w:rPr>
            </w:pPr>
          </w:p>
          <w:p w:rsidR="004F6780" w:rsidRPr="00D24DB1" w:rsidRDefault="004F6780" w:rsidP="00E61D99">
            <w:pPr>
              <w:pStyle w:val="BodyText"/>
              <w:numPr>
                <w:ilvl w:val="0"/>
                <w:numId w:val="49"/>
              </w:numPr>
              <w:spacing w:line="276" w:lineRule="auto"/>
              <w:rPr>
                <w:rFonts w:ascii="Trebuchet MS" w:hAnsi="Trebuchet MS" w:cs="Angsana New"/>
                <w:sz w:val="23"/>
                <w:szCs w:val="23"/>
              </w:rPr>
            </w:pPr>
            <w:r w:rsidRPr="00D24DB1">
              <w:rPr>
                <w:rFonts w:ascii="Trebuchet MS" w:hAnsi="Trebuchet MS" w:cs="Angsana New"/>
                <w:sz w:val="23"/>
                <w:szCs w:val="23"/>
              </w:rPr>
              <w:t>Setting up, monitoring and then tracking employee probationary periods.</w:t>
            </w:r>
          </w:p>
          <w:p w:rsidR="004F6780" w:rsidRPr="00D24DB1" w:rsidRDefault="004F6780" w:rsidP="00E61D99">
            <w:pPr>
              <w:pStyle w:val="BodyText"/>
              <w:numPr>
                <w:ilvl w:val="0"/>
                <w:numId w:val="49"/>
              </w:numPr>
              <w:spacing w:line="276" w:lineRule="auto"/>
              <w:rPr>
                <w:rFonts w:ascii="Trebuchet MS" w:hAnsi="Trebuchet MS" w:cs="Angsana New"/>
                <w:sz w:val="23"/>
                <w:szCs w:val="23"/>
              </w:rPr>
            </w:pPr>
            <w:r w:rsidRPr="00D24DB1">
              <w:rPr>
                <w:rFonts w:ascii="Trebuchet MS" w:hAnsi="Trebuchet MS" w:cs="Angsana New"/>
                <w:sz w:val="23"/>
                <w:szCs w:val="23"/>
              </w:rPr>
              <w:t>Carrying out background and reference checks on prospective employees.</w:t>
            </w:r>
          </w:p>
          <w:p w:rsidR="004F6780" w:rsidRPr="00D24DB1" w:rsidRDefault="004F6780" w:rsidP="00E61D99">
            <w:pPr>
              <w:pStyle w:val="BodyText"/>
              <w:numPr>
                <w:ilvl w:val="0"/>
                <w:numId w:val="49"/>
              </w:numPr>
              <w:spacing w:line="276" w:lineRule="auto"/>
              <w:rPr>
                <w:rFonts w:ascii="Trebuchet MS" w:hAnsi="Trebuchet MS" w:cs="Angsana New"/>
                <w:sz w:val="23"/>
                <w:szCs w:val="23"/>
              </w:rPr>
            </w:pPr>
            <w:r w:rsidRPr="00D24DB1">
              <w:rPr>
                <w:rFonts w:ascii="Trebuchet MS" w:hAnsi="Trebuchet MS" w:cs="Angsana New"/>
                <w:sz w:val="23"/>
                <w:szCs w:val="23"/>
              </w:rPr>
              <w:t xml:space="preserve">Acting as the first point of contact for anyone </w:t>
            </w:r>
            <w:r>
              <w:rPr>
                <w:rFonts w:ascii="Trebuchet MS" w:hAnsi="Trebuchet MS" w:cs="Angsana New"/>
                <w:sz w:val="23"/>
                <w:szCs w:val="23"/>
              </w:rPr>
              <w:t>inquiring</w:t>
            </w:r>
            <w:r w:rsidRPr="00D24DB1">
              <w:rPr>
                <w:rFonts w:ascii="Trebuchet MS" w:hAnsi="Trebuchet MS" w:cs="Angsana New"/>
                <w:sz w:val="23"/>
                <w:szCs w:val="23"/>
              </w:rPr>
              <w:t xml:space="preserve"> about a vacancy.</w:t>
            </w:r>
          </w:p>
          <w:p w:rsidR="004F6780" w:rsidRPr="00D24DB1" w:rsidRDefault="004F6780" w:rsidP="00E61D99">
            <w:pPr>
              <w:pStyle w:val="BodyText"/>
              <w:numPr>
                <w:ilvl w:val="0"/>
                <w:numId w:val="49"/>
              </w:numPr>
              <w:spacing w:line="276" w:lineRule="auto"/>
              <w:rPr>
                <w:rFonts w:ascii="Trebuchet MS" w:hAnsi="Trebuchet MS" w:cs="Angsana New"/>
                <w:sz w:val="23"/>
                <w:szCs w:val="23"/>
              </w:rPr>
            </w:pPr>
            <w:r w:rsidRPr="00D24DB1">
              <w:rPr>
                <w:rFonts w:ascii="Trebuchet MS" w:hAnsi="Trebuchet MS" w:cs="Angsana New"/>
                <w:sz w:val="23"/>
                <w:szCs w:val="23"/>
              </w:rPr>
              <w:t xml:space="preserve">Keeping track of any employee anniversaries and awards they are due. </w:t>
            </w:r>
          </w:p>
          <w:p w:rsidR="004F6780" w:rsidRPr="00D24DB1" w:rsidRDefault="004F6780" w:rsidP="00E61D99">
            <w:pPr>
              <w:pStyle w:val="BodyText"/>
              <w:numPr>
                <w:ilvl w:val="0"/>
                <w:numId w:val="49"/>
              </w:numPr>
              <w:spacing w:line="276" w:lineRule="auto"/>
              <w:rPr>
                <w:rFonts w:ascii="Trebuchet MS" w:hAnsi="Trebuchet MS" w:cs="Angsana New"/>
                <w:sz w:val="23"/>
                <w:szCs w:val="23"/>
              </w:rPr>
            </w:pPr>
            <w:r w:rsidRPr="00D24DB1">
              <w:rPr>
                <w:rFonts w:ascii="Trebuchet MS" w:hAnsi="Trebuchet MS" w:cs="Angsana New"/>
                <w:sz w:val="23"/>
                <w:szCs w:val="23"/>
              </w:rPr>
              <w:t>Maintenance of the HR records and systems.</w:t>
            </w:r>
          </w:p>
          <w:p w:rsidR="004F6780" w:rsidRPr="00D24DB1" w:rsidRDefault="004F6780" w:rsidP="00E61D99">
            <w:pPr>
              <w:pStyle w:val="BodyText"/>
              <w:numPr>
                <w:ilvl w:val="0"/>
                <w:numId w:val="49"/>
              </w:numPr>
              <w:spacing w:line="276" w:lineRule="auto"/>
              <w:rPr>
                <w:rFonts w:ascii="Trebuchet MS" w:hAnsi="Trebuchet MS" w:cs="Angsana New"/>
                <w:sz w:val="23"/>
                <w:szCs w:val="23"/>
              </w:rPr>
            </w:pPr>
            <w:r w:rsidRPr="00D24DB1">
              <w:rPr>
                <w:rFonts w:ascii="Trebuchet MS" w:hAnsi="Trebuchet MS" w:cs="Angsana New"/>
                <w:sz w:val="23"/>
                <w:szCs w:val="23"/>
              </w:rPr>
              <w:t>Resolving typical and common hiring problems.</w:t>
            </w:r>
          </w:p>
          <w:p w:rsidR="004F6780" w:rsidRPr="00D24DB1" w:rsidRDefault="004F6780" w:rsidP="00E61D99">
            <w:pPr>
              <w:pStyle w:val="BodyText"/>
              <w:numPr>
                <w:ilvl w:val="0"/>
                <w:numId w:val="49"/>
              </w:numPr>
              <w:spacing w:line="276" w:lineRule="auto"/>
              <w:rPr>
                <w:rFonts w:ascii="Trebuchet MS" w:hAnsi="Trebuchet MS" w:cs="Angsana New"/>
                <w:sz w:val="23"/>
                <w:szCs w:val="23"/>
              </w:rPr>
            </w:pPr>
            <w:r w:rsidRPr="00D24DB1">
              <w:rPr>
                <w:rFonts w:ascii="Trebuchet MS" w:hAnsi="Trebuchet MS" w:cs="Angsana New"/>
                <w:sz w:val="23"/>
                <w:szCs w:val="23"/>
              </w:rPr>
              <w:t>Negotiating with candidates, employers and related third parties..</w:t>
            </w:r>
          </w:p>
          <w:p w:rsidR="004F6780" w:rsidRPr="00D24DB1" w:rsidRDefault="004F6780" w:rsidP="00E61D99">
            <w:pPr>
              <w:pStyle w:val="BodyText"/>
              <w:numPr>
                <w:ilvl w:val="0"/>
                <w:numId w:val="49"/>
              </w:numPr>
              <w:spacing w:line="276" w:lineRule="auto"/>
              <w:rPr>
                <w:rFonts w:ascii="Trebuchet MS" w:hAnsi="Trebuchet MS" w:cs="Angsana New"/>
                <w:sz w:val="23"/>
                <w:szCs w:val="23"/>
              </w:rPr>
            </w:pPr>
            <w:r w:rsidRPr="00D24DB1">
              <w:rPr>
                <w:rFonts w:ascii="Trebuchet MS" w:hAnsi="Trebuchet MS" w:cs="Angsana New"/>
                <w:sz w:val="23"/>
                <w:szCs w:val="23"/>
              </w:rPr>
              <w:t>Writing up contracts, including terms and conditions.</w:t>
            </w:r>
          </w:p>
          <w:p w:rsidR="004F6780" w:rsidRPr="00D24DB1" w:rsidRDefault="004F6780" w:rsidP="00E61D99">
            <w:pPr>
              <w:pStyle w:val="BodyText"/>
              <w:numPr>
                <w:ilvl w:val="0"/>
                <w:numId w:val="49"/>
              </w:numPr>
              <w:spacing w:line="276" w:lineRule="auto"/>
              <w:rPr>
                <w:rFonts w:ascii="Trebuchet MS" w:hAnsi="Trebuchet MS" w:cs="Angsana New"/>
                <w:sz w:val="23"/>
                <w:szCs w:val="23"/>
              </w:rPr>
            </w:pPr>
            <w:r w:rsidRPr="00D24DB1">
              <w:rPr>
                <w:rFonts w:ascii="Trebuchet MS" w:hAnsi="Trebuchet MS" w:cs="Angsana New"/>
                <w:sz w:val="23"/>
                <w:szCs w:val="23"/>
              </w:rPr>
              <w:t>Handling all confidential information in a professional manner.</w:t>
            </w:r>
          </w:p>
          <w:p w:rsidR="004F6780" w:rsidRPr="00D24DB1" w:rsidRDefault="004F6780" w:rsidP="00E61D99">
            <w:pPr>
              <w:pStyle w:val="BodyText"/>
              <w:numPr>
                <w:ilvl w:val="0"/>
                <w:numId w:val="49"/>
              </w:numPr>
              <w:spacing w:line="276" w:lineRule="auto"/>
              <w:rPr>
                <w:rFonts w:ascii="Trebuchet MS" w:hAnsi="Trebuchet MS" w:cs="Angsana New"/>
                <w:sz w:val="23"/>
                <w:szCs w:val="23"/>
              </w:rPr>
            </w:pPr>
            <w:r w:rsidRPr="00D24DB1">
              <w:rPr>
                <w:rFonts w:ascii="Trebuchet MS" w:hAnsi="Trebuchet MS" w:cs="Angsana New"/>
                <w:sz w:val="23"/>
                <w:szCs w:val="23"/>
              </w:rPr>
              <w:t>Knowledge of specialist HR software and automated systems.</w:t>
            </w:r>
          </w:p>
          <w:p w:rsidR="004F6780" w:rsidRDefault="004F6780" w:rsidP="00E61D99">
            <w:pPr>
              <w:pStyle w:val="BodyText"/>
              <w:numPr>
                <w:ilvl w:val="0"/>
                <w:numId w:val="49"/>
              </w:numPr>
              <w:spacing w:line="276" w:lineRule="auto"/>
              <w:rPr>
                <w:rFonts w:ascii="Trebuchet MS" w:hAnsi="Trebuchet MS" w:cs="Trebuchet MS"/>
                <w:sz w:val="23"/>
                <w:szCs w:val="23"/>
              </w:rPr>
            </w:pPr>
            <w:r w:rsidRPr="00D24DB1">
              <w:rPr>
                <w:rFonts w:ascii="Trebuchet MS" w:hAnsi="Trebuchet MS" w:cs="Angsana New"/>
                <w:sz w:val="23"/>
                <w:szCs w:val="23"/>
              </w:rPr>
              <w:t>Having in depth conversations with people over the phone &amp; face to face</w:t>
            </w:r>
            <w:r w:rsidRPr="00D24DB1">
              <w:rPr>
                <w:rFonts w:ascii="Trebuchet MS" w:hAnsi="Trebuchet MS" w:cs="Trebuchet MS"/>
                <w:sz w:val="23"/>
                <w:szCs w:val="23"/>
              </w:rPr>
              <w:t>.</w:t>
            </w:r>
          </w:p>
          <w:p w:rsidR="004F6780" w:rsidRPr="00803108" w:rsidRDefault="004F6780" w:rsidP="004F6780">
            <w:pPr>
              <w:pStyle w:val="ListBullet"/>
              <w:rPr>
                <w:rStyle w:val="SectionHeadingChar"/>
                <w:rFonts w:cs="Tahoma"/>
                <w:b w:val="0"/>
                <w:caps w:val="0"/>
                <w:color w:val="4F6228"/>
                <w:sz w:val="23"/>
                <w:szCs w:val="23"/>
                <w:lang w:eastAsia="ja-JP"/>
              </w:rPr>
            </w:pPr>
          </w:p>
          <w:p w:rsidR="004F6780" w:rsidRPr="004F6780" w:rsidRDefault="008048E6" w:rsidP="004F6780">
            <w:pPr>
              <w:pStyle w:val="ListBullet"/>
              <w:rPr>
                <w:rStyle w:val="SectionHeadingChar"/>
                <w:rFonts w:cs="Tahoma"/>
                <w:bCs/>
                <w:caps w:val="0"/>
                <w:color w:val="auto"/>
                <w:sz w:val="23"/>
                <w:szCs w:val="23"/>
                <w:u w:val="single"/>
                <w:lang w:eastAsia="ja-JP"/>
              </w:rPr>
            </w:pPr>
            <w:r>
              <w:rPr>
                <w:rFonts w:ascii="Trebuchet MS" w:eastAsia="Trebuchet MS" w:hAnsi="Trebuchet MS" w:cs="Tahoma"/>
                <w:b/>
                <w:bCs/>
                <w:noProof/>
                <w:color w:val="auto"/>
                <w:sz w:val="23"/>
                <w:szCs w:val="23"/>
                <w:u w:val="single"/>
                <w:lang w:val="en-GB" w:eastAsia="en-GB"/>
              </w:rPr>
              <w:lastRenderedPageBreak/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4286885</wp:posOffset>
                  </wp:positionH>
                  <wp:positionV relativeFrom="paragraph">
                    <wp:posOffset>47625</wp:posOffset>
                  </wp:positionV>
                  <wp:extent cx="1266825" cy="53594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p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53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6780" w:rsidRPr="004F6780">
              <w:rPr>
                <w:rStyle w:val="SectionHeadingChar"/>
                <w:rFonts w:cs="Tahoma"/>
                <w:bCs/>
                <w:caps w:val="0"/>
                <w:color w:val="auto"/>
                <w:sz w:val="23"/>
                <w:szCs w:val="23"/>
                <w:u w:val="single"/>
                <w:lang w:eastAsia="ja-JP"/>
              </w:rPr>
              <w:t xml:space="preserve">Office Assistant ( </w:t>
            </w:r>
            <w:r w:rsidR="00C37A5B" w:rsidRPr="004F6780">
              <w:rPr>
                <w:rStyle w:val="SectionHeadingChar"/>
                <w:rFonts w:cs="Tahoma"/>
                <w:bCs/>
                <w:caps w:val="0"/>
                <w:color w:val="auto"/>
                <w:sz w:val="23"/>
                <w:szCs w:val="23"/>
                <w:u w:val="single"/>
                <w:lang w:eastAsia="ja-JP"/>
              </w:rPr>
              <w:t xml:space="preserve">Power Print L.L.C </w:t>
            </w:r>
            <w:r w:rsidR="004F6780" w:rsidRPr="004F6780">
              <w:rPr>
                <w:rStyle w:val="SectionHeadingChar"/>
                <w:rFonts w:cs="Tahoma"/>
                <w:bCs/>
                <w:caps w:val="0"/>
                <w:color w:val="auto"/>
                <w:sz w:val="23"/>
                <w:szCs w:val="23"/>
                <w:u w:val="single"/>
                <w:lang w:eastAsia="ja-JP"/>
              </w:rPr>
              <w:t>)</w:t>
            </w:r>
          </w:p>
          <w:p w:rsidR="004F6780" w:rsidRPr="004F6780" w:rsidRDefault="004F6780" w:rsidP="004F6780">
            <w:pPr>
              <w:pStyle w:val="ListBullet"/>
              <w:rPr>
                <w:rStyle w:val="SectionHeadingChar"/>
                <w:rFonts w:cs="Tahoma"/>
                <w:bCs/>
                <w:caps w:val="0"/>
                <w:color w:val="auto"/>
                <w:sz w:val="23"/>
                <w:szCs w:val="23"/>
                <w:u w:val="single"/>
                <w:lang w:eastAsia="ja-JP"/>
              </w:rPr>
            </w:pPr>
            <w:r>
              <w:rPr>
                <w:rStyle w:val="SectionHeadingChar"/>
                <w:rFonts w:cs="Tahoma"/>
                <w:bCs/>
                <w:caps w:val="0"/>
                <w:color w:val="auto"/>
                <w:sz w:val="23"/>
                <w:szCs w:val="23"/>
                <w:u w:val="single"/>
                <w:lang w:eastAsia="ja-JP"/>
              </w:rPr>
              <w:t xml:space="preserve">Dubai-UAE </w:t>
            </w:r>
          </w:p>
          <w:p w:rsidR="006733E6" w:rsidRDefault="00C37A5B" w:rsidP="004F6780">
            <w:pPr>
              <w:pStyle w:val="ListBullet"/>
              <w:rPr>
                <w:rStyle w:val="SectionHeadingChar"/>
                <w:rFonts w:cs="Tahoma"/>
                <w:bCs/>
                <w:caps w:val="0"/>
                <w:color w:val="auto"/>
                <w:sz w:val="23"/>
                <w:szCs w:val="23"/>
                <w:u w:val="single"/>
                <w:lang w:eastAsia="ja-JP"/>
              </w:rPr>
            </w:pPr>
            <w:r w:rsidRPr="004F6780">
              <w:rPr>
                <w:rStyle w:val="SectionHeadingChar"/>
                <w:rFonts w:cs="Tahoma"/>
                <w:bCs/>
                <w:caps w:val="0"/>
                <w:color w:val="auto"/>
                <w:sz w:val="23"/>
                <w:szCs w:val="23"/>
                <w:u w:val="single"/>
                <w:lang w:eastAsia="ja-JP"/>
              </w:rPr>
              <w:t>from 2007  to 2010</w:t>
            </w:r>
          </w:p>
          <w:p w:rsidR="00E61D99" w:rsidRPr="00E61D99" w:rsidRDefault="00E61D99" w:rsidP="00E61D99">
            <w:pPr>
              <w:spacing w:after="0"/>
              <w:rPr>
                <w:rStyle w:val="SectionHeadingChar"/>
                <w:rFonts w:eastAsia="Gill Sans MT" w:cs="Tahoma"/>
                <w:i/>
                <w:caps w:val="0"/>
                <w:color w:val="0033CC"/>
                <w:sz w:val="23"/>
                <w:szCs w:val="23"/>
                <w:u w:val="single"/>
                <w:lang w:eastAsia="ja-JP"/>
              </w:rPr>
            </w:pPr>
            <w:r w:rsidRPr="00D24DB1">
              <w:rPr>
                <w:rFonts w:ascii="Trebuchet MS" w:hAnsi="Trebuchet MS" w:cs="Tahoma"/>
                <w:b/>
                <w:i/>
                <w:color w:val="0033CC"/>
                <w:sz w:val="23"/>
                <w:szCs w:val="23"/>
                <w:u w:val="single"/>
              </w:rPr>
              <w:t>Job Description</w:t>
            </w:r>
          </w:p>
          <w:p w:rsidR="00E61D99" w:rsidRPr="00E61D99" w:rsidRDefault="00E61D99" w:rsidP="00EE2B2B">
            <w:pPr>
              <w:pStyle w:val="BodyText"/>
              <w:numPr>
                <w:ilvl w:val="0"/>
                <w:numId w:val="49"/>
              </w:numPr>
              <w:spacing w:line="276" w:lineRule="auto"/>
              <w:rPr>
                <w:rFonts w:ascii="Trebuchet MS" w:hAnsi="Trebuchet MS" w:cs="Angsana New"/>
                <w:sz w:val="23"/>
                <w:szCs w:val="23"/>
              </w:rPr>
            </w:pPr>
            <w:r>
              <w:rPr>
                <w:rFonts w:ascii="Trebuchet MS" w:hAnsi="Trebuchet MS" w:cs="Angsana New"/>
                <w:sz w:val="23"/>
                <w:szCs w:val="23"/>
              </w:rPr>
              <w:t xml:space="preserve">prepare </w:t>
            </w:r>
            <w:r w:rsidRPr="00E61D99">
              <w:rPr>
                <w:rFonts w:ascii="Trebuchet MS" w:hAnsi="Trebuchet MS" w:cs="Angsana New"/>
                <w:sz w:val="23"/>
                <w:szCs w:val="23"/>
              </w:rPr>
              <w:t>invoices daily</w:t>
            </w:r>
          </w:p>
          <w:p w:rsidR="00E61D99" w:rsidRPr="00E61D99" w:rsidRDefault="00E61D99" w:rsidP="00EE2B2B">
            <w:pPr>
              <w:pStyle w:val="BodyText"/>
              <w:numPr>
                <w:ilvl w:val="0"/>
                <w:numId w:val="49"/>
              </w:numPr>
              <w:spacing w:line="276" w:lineRule="auto"/>
              <w:rPr>
                <w:rFonts w:ascii="Trebuchet MS" w:hAnsi="Trebuchet MS" w:cs="Angsana New"/>
                <w:sz w:val="23"/>
                <w:szCs w:val="23"/>
              </w:rPr>
            </w:pPr>
            <w:r w:rsidRPr="00E61D99">
              <w:rPr>
                <w:rFonts w:ascii="Trebuchet MS" w:hAnsi="Trebuchet MS" w:cs="Angsana New"/>
                <w:sz w:val="23"/>
                <w:szCs w:val="23"/>
              </w:rPr>
              <w:t>organize and track purchase orders</w:t>
            </w:r>
          </w:p>
          <w:p w:rsidR="00E61D99" w:rsidRPr="00E61D99" w:rsidRDefault="00E61D99" w:rsidP="00EE2B2B">
            <w:pPr>
              <w:pStyle w:val="BodyText"/>
              <w:numPr>
                <w:ilvl w:val="0"/>
                <w:numId w:val="49"/>
              </w:numPr>
              <w:spacing w:line="276" w:lineRule="auto"/>
              <w:rPr>
                <w:rFonts w:ascii="Trebuchet MS" w:hAnsi="Trebuchet MS" w:cs="Angsana New"/>
                <w:sz w:val="23"/>
                <w:szCs w:val="23"/>
              </w:rPr>
            </w:pPr>
            <w:r w:rsidRPr="00E61D99">
              <w:rPr>
                <w:rFonts w:ascii="Trebuchet MS" w:hAnsi="Trebuchet MS" w:cs="Angsana New"/>
                <w:sz w:val="23"/>
                <w:szCs w:val="23"/>
              </w:rPr>
              <w:t>assist with processing payments</w:t>
            </w:r>
          </w:p>
          <w:p w:rsidR="00E61D99" w:rsidRPr="00E61D99" w:rsidRDefault="00E61D99" w:rsidP="00EE2B2B">
            <w:pPr>
              <w:pStyle w:val="BodyText"/>
              <w:numPr>
                <w:ilvl w:val="0"/>
                <w:numId w:val="49"/>
              </w:numPr>
              <w:spacing w:line="276" w:lineRule="auto"/>
              <w:rPr>
                <w:rFonts w:ascii="Trebuchet MS" w:hAnsi="Trebuchet MS" w:cs="Angsana New"/>
                <w:sz w:val="23"/>
                <w:szCs w:val="23"/>
              </w:rPr>
            </w:pPr>
            <w:r w:rsidRPr="00E61D99">
              <w:rPr>
                <w:rFonts w:ascii="Trebuchet MS" w:hAnsi="Trebuchet MS" w:cs="Angsana New"/>
                <w:sz w:val="23"/>
                <w:szCs w:val="23"/>
              </w:rPr>
              <w:t>handle delivery queries</w:t>
            </w:r>
          </w:p>
          <w:p w:rsidR="00E61D99" w:rsidRPr="00E61D99" w:rsidRDefault="00E61D99" w:rsidP="00EE2B2B">
            <w:pPr>
              <w:pStyle w:val="BodyText"/>
              <w:numPr>
                <w:ilvl w:val="0"/>
                <w:numId w:val="49"/>
              </w:numPr>
              <w:spacing w:line="276" w:lineRule="auto"/>
              <w:rPr>
                <w:rFonts w:ascii="Trebuchet MS" w:hAnsi="Trebuchet MS" w:cs="Angsana New"/>
                <w:sz w:val="23"/>
                <w:szCs w:val="23"/>
              </w:rPr>
            </w:pPr>
            <w:r w:rsidRPr="00E61D99">
              <w:rPr>
                <w:rFonts w:ascii="Trebuchet MS" w:hAnsi="Trebuchet MS" w:cs="Angsana New"/>
                <w:sz w:val="23"/>
                <w:szCs w:val="23"/>
              </w:rPr>
              <w:t>liaise with customers and suppliers</w:t>
            </w:r>
          </w:p>
          <w:p w:rsidR="00E61D99" w:rsidRPr="00E61D99" w:rsidRDefault="00E61D99" w:rsidP="00EE2B2B">
            <w:pPr>
              <w:pStyle w:val="BodyText"/>
              <w:numPr>
                <w:ilvl w:val="0"/>
                <w:numId w:val="49"/>
              </w:numPr>
              <w:spacing w:line="276" w:lineRule="auto"/>
              <w:rPr>
                <w:rFonts w:ascii="Trebuchet MS" w:hAnsi="Trebuchet MS" w:cs="Angsana New"/>
                <w:sz w:val="23"/>
                <w:szCs w:val="23"/>
              </w:rPr>
            </w:pPr>
            <w:r w:rsidRPr="00E61D99">
              <w:rPr>
                <w:rFonts w:ascii="Trebuchet MS" w:hAnsi="Trebuchet MS" w:cs="Angsana New"/>
                <w:sz w:val="23"/>
                <w:szCs w:val="23"/>
              </w:rPr>
              <w:t>create and maintain customer databases</w:t>
            </w:r>
          </w:p>
          <w:p w:rsidR="00E61D99" w:rsidRDefault="00E61D99" w:rsidP="00EE2B2B">
            <w:pPr>
              <w:pStyle w:val="BodyText"/>
              <w:numPr>
                <w:ilvl w:val="0"/>
                <w:numId w:val="49"/>
              </w:numPr>
              <w:spacing w:line="276" w:lineRule="auto"/>
              <w:rPr>
                <w:rFonts w:ascii="Trebuchet MS" w:hAnsi="Trebuchet MS" w:cs="Angsana New"/>
                <w:sz w:val="23"/>
                <w:szCs w:val="23"/>
              </w:rPr>
            </w:pPr>
            <w:r w:rsidRPr="00E61D99">
              <w:rPr>
                <w:rFonts w:ascii="Trebuchet MS" w:hAnsi="Trebuchet MS" w:cs="Angsana New"/>
                <w:sz w:val="23"/>
                <w:szCs w:val="23"/>
              </w:rPr>
              <w:t>prepare correspondence, memos and quotes</w:t>
            </w:r>
          </w:p>
          <w:p w:rsidR="00E61D99" w:rsidRPr="00E61D99" w:rsidRDefault="00E61D99" w:rsidP="00EE2B2B">
            <w:pPr>
              <w:pStyle w:val="BodyText"/>
              <w:numPr>
                <w:ilvl w:val="0"/>
                <w:numId w:val="49"/>
              </w:numPr>
              <w:spacing w:line="276" w:lineRule="auto"/>
              <w:rPr>
                <w:rFonts w:ascii="Trebuchet MS" w:hAnsi="Trebuchet MS" w:cs="Angsana New"/>
                <w:sz w:val="23"/>
                <w:szCs w:val="23"/>
              </w:rPr>
            </w:pPr>
            <w:r w:rsidRPr="00E61D99">
              <w:rPr>
                <w:rFonts w:ascii="Trebuchet MS" w:hAnsi="Trebuchet MS" w:cs="Angsana New"/>
                <w:sz w:val="23"/>
                <w:szCs w:val="23"/>
              </w:rPr>
              <w:t>answered, screened and routed all incoming calls</w:t>
            </w:r>
          </w:p>
          <w:p w:rsidR="00E61D99" w:rsidRPr="00E61D99" w:rsidRDefault="00E61D99" w:rsidP="00EE2B2B">
            <w:pPr>
              <w:pStyle w:val="BodyText"/>
              <w:numPr>
                <w:ilvl w:val="0"/>
                <w:numId w:val="49"/>
              </w:numPr>
              <w:spacing w:line="276" w:lineRule="auto"/>
              <w:rPr>
                <w:rFonts w:ascii="Trebuchet MS" w:hAnsi="Trebuchet MS" w:cs="Angsana New"/>
                <w:sz w:val="23"/>
                <w:szCs w:val="23"/>
              </w:rPr>
            </w:pPr>
            <w:r w:rsidRPr="00E61D99">
              <w:rPr>
                <w:rFonts w:ascii="Trebuchet MS" w:hAnsi="Trebuchet MS" w:cs="Angsana New"/>
                <w:sz w:val="23"/>
                <w:szCs w:val="23"/>
              </w:rPr>
              <w:t>receive and assist customers and visitors</w:t>
            </w:r>
          </w:p>
          <w:p w:rsidR="00E61D99" w:rsidRPr="00E61D99" w:rsidRDefault="00E61D99" w:rsidP="00EE2B2B">
            <w:pPr>
              <w:pStyle w:val="BodyText"/>
              <w:numPr>
                <w:ilvl w:val="0"/>
                <w:numId w:val="49"/>
              </w:numPr>
              <w:spacing w:line="276" w:lineRule="auto"/>
              <w:rPr>
                <w:rFonts w:ascii="Trebuchet MS" w:hAnsi="Trebuchet MS" w:cs="Angsana New"/>
                <w:sz w:val="23"/>
                <w:szCs w:val="23"/>
              </w:rPr>
            </w:pPr>
            <w:r w:rsidRPr="00E61D99">
              <w:rPr>
                <w:rFonts w:ascii="Trebuchet MS" w:hAnsi="Trebuchet MS" w:cs="Angsana New"/>
                <w:sz w:val="23"/>
                <w:szCs w:val="23"/>
              </w:rPr>
              <w:t>assist with the organization of promotions and events</w:t>
            </w:r>
          </w:p>
          <w:p w:rsidR="00042F7E" w:rsidRPr="00D24DB1" w:rsidRDefault="00042F7E" w:rsidP="004322E7">
            <w:pPr>
              <w:tabs>
                <w:tab w:val="left" w:pos="3465"/>
              </w:tabs>
              <w:rPr>
                <w:rFonts w:ascii="Trebuchet MS" w:hAnsi="Trebuchet MS"/>
                <w:b/>
                <w:color w:val="0033CC"/>
                <w:sz w:val="23"/>
                <w:szCs w:val="23"/>
                <w:u w:val="single"/>
              </w:rPr>
            </w:pPr>
            <w:r w:rsidRPr="00D24DB1">
              <w:rPr>
                <w:rFonts w:ascii="Trebuchet MS" w:hAnsi="Trebuchet MS"/>
                <w:b/>
                <w:color w:val="0033CC"/>
                <w:sz w:val="23"/>
                <w:szCs w:val="23"/>
                <w:u w:val="single"/>
              </w:rPr>
              <w:t>Educational Qualification:</w:t>
            </w:r>
          </w:p>
          <w:p w:rsidR="005116C0" w:rsidRPr="00D24DB1" w:rsidRDefault="005116C0" w:rsidP="00E61D99">
            <w:pPr>
              <w:pStyle w:val="ListBullet"/>
              <w:numPr>
                <w:ilvl w:val="0"/>
                <w:numId w:val="49"/>
              </w:numPr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</w:pPr>
            <w:r w:rsidRPr="00D24DB1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>Higher Secondary Education</w:t>
            </w:r>
          </w:p>
          <w:p w:rsidR="00D36B17" w:rsidRPr="00E61D99" w:rsidRDefault="005116C0" w:rsidP="004322E7">
            <w:pPr>
              <w:pStyle w:val="ListBullet"/>
              <w:numPr>
                <w:ilvl w:val="0"/>
                <w:numId w:val="49"/>
              </w:numPr>
              <w:rPr>
                <w:rFonts w:ascii="Trebuchet MS" w:eastAsia="Trebuchet MS" w:hAnsi="Trebuchet MS" w:cs="Tahoma"/>
                <w:color w:val="auto"/>
                <w:sz w:val="23"/>
                <w:szCs w:val="23"/>
              </w:rPr>
            </w:pPr>
            <w:r w:rsidRPr="00D24DB1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>S S L C (Secondary School Leaving Certificate)</w:t>
            </w:r>
            <w:r w:rsidR="00133D86" w:rsidRPr="004F6780">
              <w:rPr>
                <w:rFonts w:ascii="Trebuchet MS" w:hAnsi="Trebuchet MS"/>
                <w:i/>
                <w:iCs/>
                <w:sz w:val="23"/>
                <w:szCs w:val="23"/>
              </w:rPr>
              <w:t xml:space="preserve"> </w:t>
            </w:r>
            <w:r w:rsidRPr="004F6780">
              <w:rPr>
                <w:rFonts w:ascii="Trebuchet MS" w:hAnsi="Trebuchet MS"/>
                <w:i/>
                <w:iCs/>
                <w:sz w:val="23"/>
                <w:szCs w:val="23"/>
              </w:rPr>
              <w:t>Board Of Public Examinations, Kerala, India</w:t>
            </w:r>
          </w:p>
          <w:p w:rsidR="00D36B17" w:rsidRPr="00D24DB1" w:rsidRDefault="009834ED" w:rsidP="00D36B17">
            <w:pPr>
              <w:spacing w:line="360" w:lineRule="auto"/>
              <w:rPr>
                <w:rFonts w:ascii="Trebuchet MS" w:hAnsi="Trebuchet MS"/>
                <w:b/>
                <w:bCs/>
                <w:color w:val="0033CC"/>
                <w:sz w:val="23"/>
                <w:szCs w:val="23"/>
                <w:u w:val="single"/>
              </w:rPr>
            </w:pPr>
            <w:r w:rsidRPr="00D24DB1">
              <w:rPr>
                <w:rFonts w:ascii="Trebuchet MS" w:hAnsi="Trebuchet MS"/>
                <w:b/>
                <w:bCs/>
                <w:color w:val="0033CC"/>
                <w:sz w:val="23"/>
                <w:szCs w:val="23"/>
                <w:u w:val="single"/>
              </w:rPr>
              <w:t>Computer Skills:</w:t>
            </w:r>
          </w:p>
          <w:p w:rsidR="009834ED" w:rsidRPr="00D24DB1" w:rsidRDefault="009834ED" w:rsidP="00E61D99">
            <w:pPr>
              <w:pStyle w:val="ListBullet"/>
              <w:numPr>
                <w:ilvl w:val="0"/>
                <w:numId w:val="49"/>
              </w:numPr>
              <w:spacing w:line="360" w:lineRule="auto"/>
              <w:rPr>
                <w:rStyle w:val="SectionHeadingChar"/>
                <w:rFonts w:cs="Calibri"/>
                <w:caps w:val="0"/>
                <w:color w:val="auto"/>
                <w:sz w:val="23"/>
                <w:szCs w:val="23"/>
                <w:lang w:eastAsia="ja-JP"/>
              </w:rPr>
            </w:pPr>
            <w:r w:rsidRPr="00D24DB1">
              <w:rPr>
                <w:rFonts w:ascii="Trebuchet MS" w:hAnsi="Trebuchet MS" w:cs="Calibri"/>
                <w:sz w:val="23"/>
                <w:szCs w:val="23"/>
              </w:rPr>
              <w:t xml:space="preserve">Operating system: </w:t>
            </w:r>
            <w:r w:rsidR="008048E6">
              <w:rPr>
                <w:rFonts w:ascii="Trebuchet MS" w:hAnsi="Trebuchet MS" w:cs="Calibri"/>
                <w:sz w:val="23"/>
                <w:szCs w:val="23"/>
              </w:rPr>
              <w:t>Windows 10/8/7</w:t>
            </w:r>
            <w:r w:rsidRPr="00D24DB1">
              <w:rPr>
                <w:rStyle w:val="SectionHeadingChar"/>
                <w:rFonts w:cs="Calibri"/>
                <w:caps w:val="0"/>
                <w:color w:val="auto"/>
                <w:sz w:val="23"/>
                <w:szCs w:val="23"/>
                <w:lang w:eastAsia="ja-JP"/>
              </w:rPr>
              <w:t xml:space="preserve"> </w:t>
            </w:r>
          </w:p>
          <w:p w:rsidR="009834ED" w:rsidRDefault="008048E6" w:rsidP="00E61D99">
            <w:pPr>
              <w:pStyle w:val="ListBullet"/>
              <w:numPr>
                <w:ilvl w:val="0"/>
                <w:numId w:val="49"/>
              </w:numPr>
              <w:rPr>
                <w:rFonts w:ascii="Trebuchet MS" w:hAnsi="Trebuchet MS" w:cs="Calibri"/>
                <w:sz w:val="23"/>
                <w:szCs w:val="23"/>
              </w:rPr>
            </w:pPr>
            <w:r>
              <w:rPr>
                <w:rFonts w:ascii="Trebuchet MS" w:hAnsi="Trebuchet MS" w:cs="Calibri"/>
                <w:sz w:val="23"/>
                <w:szCs w:val="23"/>
              </w:rPr>
              <w:t>Excellent in MS office packege (Word, Excel)</w:t>
            </w:r>
            <w:r w:rsidR="009834ED" w:rsidRPr="00D24DB1">
              <w:rPr>
                <w:rFonts w:ascii="Trebuchet MS" w:hAnsi="Trebuchet MS" w:cs="Calibri"/>
                <w:sz w:val="23"/>
                <w:szCs w:val="23"/>
              </w:rPr>
              <w:t>.</w:t>
            </w:r>
          </w:p>
          <w:p w:rsidR="005116C0" w:rsidRPr="00D24DB1" w:rsidRDefault="005116C0" w:rsidP="004322E7">
            <w:pPr>
              <w:rPr>
                <w:rFonts w:ascii="Trebuchet MS" w:hAnsi="Trebuchet MS"/>
                <w:b/>
                <w:bCs/>
                <w:color w:val="0033CC"/>
                <w:sz w:val="23"/>
                <w:szCs w:val="23"/>
                <w:u w:val="single"/>
              </w:rPr>
            </w:pPr>
            <w:r w:rsidRPr="00D24DB1">
              <w:rPr>
                <w:rFonts w:ascii="Trebuchet MS" w:hAnsi="Trebuchet MS"/>
                <w:b/>
                <w:bCs/>
                <w:color w:val="0033CC"/>
                <w:sz w:val="23"/>
                <w:szCs w:val="23"/>
                <w:u w:val="single"/>
              </w:rPr>
              <w:t>Additional Skills:</w:t>
            </w:r>
          </w:p>
          <w:p w:rsidR="00D24DB1" w:rsidRDefault="00D24DB1" w:rsidP="00E61D99">
            <w:pPr>
              <w:pStyle w:val="ListBullet"/>
              <w:numPr>
                <w:ilvl w:val="0"/>
                <w:numId w:val="49"/>
              </w:numPr>
              <w:spacing w:line="360" w:lineRule="auto"/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</w:pPr>
            <w:r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 xml:space="preserve">Good </w:t>
            </w:r>
            <w:r w:rsidR="005116C0" w:rsidRPr="00D24DB1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>communication and writing skills.</w:t>
            </w:r>
          </w:p>
          <w:p w:rsidR="00D24DB1" w:rsidRDefault="005116C0" w:rsidP="00E61D99">
            <w:pPr>
              <w:pStyle w:val="ListBullet"/>
              <w:numPr>
                <w:ilvl w:val="0"/>
                <w:numId w:val="49"/>
              </w:numPr>
              <w:spacing w:line="360" w:lineRule="auto"/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</w:pPr>
            <w:r w:rsidRPr="00D24DB1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 xml:space="preserve">Able to work in </w:t>
            </w:r>
            <w:r w:rsidR="00D24DB1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>a diversified environment</w:t>
            </w:r>
            <w:r w:rsidRPr="00D24DB1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>.</w:t>
            </w:r>
          </w:p>
          <w:p w:rsidR="00D24DB1" w:rsidRDefault="005116C0" w:rsidP="00E61D99">
            <w:pPr>
              <w:pStyle w:val="ListBullet"/>
              <w:numPr>
                <w:ilvl w:val="0"/>
                <w:numId w:val="49"/>
              </w:numPr>
              <w:spacing w:line="360" w:lineRule="auto"/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</w:pPr>
            <w:r w:rsidRPr="00D24DB1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>Well organized, punctual and efficient in the entrusted duties.</w:t>
            </w:r>
          </w:p>
          <w:p w:rsidR="00D24DB1" w:rsidRDefault="005116C0" w:rsidP="00E61D99">
            <w:pPr>
              <w:pStyle w:val="ListBullet"/>
              <w:numPr>
                <w:ilvl w:val="0"/>
                <w:numId w:val="49"/>
              </w:numPr>
              <w:spacing w:line="360" w:lineRule="auto"/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</w:pPr>
            <w:r w:rsidRPr="00D24DB1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>Excellent computer knowledge.</w:t>
            </w:r>
          </w:p>
          <w:p w:rsidR="00D24DB1" w:rsidRDefault="005116C0" w:rsidP="00E61D99">
            <w:pPr>
              <w:pStyle w:val="ListBullet"/>
              <w:numPr>
                <w:ilvl w:val="0"/>
                <w:numId w:val="49"/>
              </w:numPr>
              <w:spacing w:line="360" w:lineRule="auto"/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</w:pPr>
            <w:r w:rsidRPr="00D24DB1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>Very punctual and committed to the career.</w:t>
            </w:r>
          </w:p>
          <w:p w:rsidR="00D24DB1" w:rsidRDefault="005116C0" w:rsidP="00E61D99">
            <w:pPr>
              <w:pStyle w:val="ListBullet"/>
              <w:numPr>
                <w:ilvl w:val="0"/>
                <w:numId w:val="49"/>
              </w:numPr>
              <w:spacing w:line="360" w:lineRule="auto"/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</w:pPr>
            <w:r w:rsidRPr="00D24DB1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>Polite and well mannered.</w:t>
            </w:r>
          </w:p>
          <w:p w:rsidR="00D24DB1" w:rsidRDefault="005116C0" w:rsidP="00E61D99">
            <w:pPr>
              <w:pStyle w:val="ListBullet"/>
              <w:numPr>
                <w:ilvl w:val="0"/>
                <w:numId w:val="49"/>
              </w:numPr>
              <w:spacing w:line="360" w:lineRule="auto"/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</w:pPr>
            <w:r w:rsidRPr="00D24DB1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>Very good interrelation among the colleagues.</w:t>
            </w:r>
          </w:p>
          <w:p w:rsidR="00D24DB1" w:rsidRDefault="005116C0" w:rsidP="00E61D99">
            <w:pPr>
              <w:pStyle w:val="ListBullet"/>
              <w:numPr>
                <w:ilvl w:val="0"/>
                <w:numId w:val="49"/>
              </w:numPr>
              <w:spacing w:line="360" w:lineRule="auto"/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</w:pPr>
            <w:r w:rsidRPr="00D24DB1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>Ready to work under pressure.</w:t>
            </w:r>
          </w:p>
          <w:p w:rsidR="00D24DB1" w:rsidRDefault="005116C0" w:rsidP="00E61D99">
            <w:pPr>
              <w:pStyle w:val="ListBullet"/>
              <w:numPr>
                <w:ilvl w:val="0"/>
                <w:numId w:val="49"/>
              </w:numPr>
              <w:spacing w:line="360" w:lineRule="auto"/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</w:pPr>
            <w:r w:rsidRPr="00D24DB1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>Motivated, efficient, accurate and detail-oriented.</w:t>
            </w:r>
          </w:p>
          <w:p w:rsidR="00D24DB1" w:rsidRDefault="005116C0" w:rsidP="00E61D99">
            <w:pPr>
              <w:pStyle w:val="ListBullet"/>
              <w:numPr>
                <w:ilvl w:val="0"/>
                <w:numId w:val="49"/>
              </w:numPr>
              <w:spacing w:line="360" w:lineRule="auto"/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</w:pPr>
            <w:r w:rsidRPr="00D24DB1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>Strong analytical and problem solving abilities.</w:t>
            </w:r>
          </w:p>
          <w:p w:rsidR="005116C0" w:rsidRDefault="005116C0" w:rsidP="00E61D99">
            <w:pPr>
              <w:pStyle w:val="ListBullet"/>
              <w:numPr>
                <w:ilvl w:val="0"/>
                <w:numId w:val="49"/>
              </w:numPr>
              <w:spacing w:line="360" w:lineRule="auto"/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</w:pPr>
            <w:r w:rsidRPr="00D24DB1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>Effective written and verbal abilities.</w:t>
            </w:r>
          </w:p>
          <w:p w:rsidR="00EE2B2B" w:rsidRPr="00D24DB1" w:rsidRDefault="00EE2B2B" w:rsidP="00EE2B2B">
            <w:pPr>
              <w:pStyle w:val="ListBullet"/>
              <w:spacing w:line="360" w:lineRule="auto"/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</w:pPr>
          </w:p>
          <w:p w:rsidR="005116C0" w:rsidRPr="00D24DB1" w:rsidRDefault="005116C0" w:rsidP="004322E7">
            <w:pPr>
              <w:pStyle w:val="SectionHeading"/>
              <w:spacing w:line="240" w:lineRule="auto"/>
              <w:rPr>
                <w:rStyle w:val="SectionHeadingChar"/>
                <w:rFonts w:cs="Tahoma"/>
                <w:color w:val="0033CC"/>
                <w:sz w:val="23"/>
                <w:szCs w:val="23"/>
                <w:u w:val="single"/>
              </w:rPr>
            </w:pPr>
            <w:r w:rsidRPr="00D24DB1">
              <w:rPr>
                <w:rStyle w:val="SectionHeadingChar"/>
                <w:rFonts w:cs="Tahoma"/>
                <w:color w:val="0033CC"/>
                <w:sz w:val="23"/>
                <w:szCs w:val="23"/>
                <w:u w:val="single"/>
              </w:rPr>
              <w:lastRenderedPageBreak/>
              <w:t>Personal Information’s:</w:t>
            </w:r>
          </w:p>
          <w:p w:rsidR="005116C0" w:rsidRPr="00D24DB1" w:rsidRDefault="005116C0" w:rsidP="004322E7">
            <w:pPr>
              <w:pStyle w:val="SectionHeading"/>
              <w:spacing w:line="240" w:lineRule="auto"/>
              <w:rPr>
                <w:rStyle w:val="SectionHeadingChar"/>
                <w:rFonts w:cs="Tahoma"/>
                <w:color w:val="auto"/>
                <w:sz w:val="23"/>
                <w:szCs w:val="23"/>
                <w:u w:val="single"/>
              </w:rPr>
            </w:pPr>
          </w:p>
          <w:p w:rsidR="005116C0" w:rsidRPr="00133D86" w:rsidRDefault="005116C0" w:rsidP="00E61D99">
            <w:pPr>
              <w:tabs>
                <w:tab w:val="left" w:pos="3075"/>
                <w:tab w:val="left" w:pos="3345"/>
              </w:tabs>
              <w:spacing w:after="0"/>
              <w:jc w:val="both"/>
              <w:rPr>
                <w:rStyle w:val="SectionHeadingChar"/>
                <w:rFonts w:eastAsia="Gill Sans MT"/>
                <w:b w:val="0"/>
                <w:caps w:val="0"/>
                <w:color w:val="000000"/>
                <w:sz w:val="23"/>
                <w:szCs w:val="23"/>
                <w:lang w:eastAsia="ja-JP"/>
              </w:rPr>
            </w:pPr>
            <w:r w:rsidRPr="00133D86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>Full Nam</w:t>
            </w:r>
            <w:r w:rsidR="009834ED" w:rsidRPr="00133D86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>e</w:t>
            </w:r>
            <w:r w:rsidR="00E61D99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ab/>
              <w:t>:</w:t>
            </w:r>
            <w:r w:rsidR="00E61D99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ab/>
            </w:r>
            <w:r w:rsidR="00133D86" w:rsidRPr="00133D86">
              <w:rPr>
                <w:rFonts w:ascii="Trebuchet MS" w:hAnsi="Trebuchet MS"/>
                <w:sz w:val="23"/>
                <w:szCs w:val="23"/>
              </w:rPr>
              <w:t xml:space="preserve">Saidul  Abid. Kakkotakath Puthiyapurayil </w:t>
            </w:r>
          </w:p>
          <w:p w:rsidR="005116C0" w:rsidRPr="00133D86" w:rsidRDefault="005116C0" w:rsidP="00E61D99">
            <w:pPr>
              <w:pStyle w:val="ListBullet"/>
              <w:tabs>
                <w:tab w:val="left" w:pos="3075"/>
                <w:tab w:val="left" w:pos="3345"/>
              </w:tabs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</w:pPr>
            <w:r w:rsidRPr="00133D86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>Gender</w:t>
            </w:r>
            <w:r w:rsidR="00E61D99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ab/>
              <w:t>:</w:t>
            </w:r>
            <w:r w:rsidR="00E61D99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ab/>
            </w:r>
            <w:r w:rsidRPr="00133D86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>Male</w:t>
            </w:r>
          </w:p>
          <w:p w:rsidR="00133D86" w:rsidRPr="00133D86" w:rsidRDefault="009834ED" w:rsidP="00E61D99">
            <w:pPr>
              <w:pStyle w:val="ListBullet"/>
              <w:tabs>
                <w:tab w:val="left" w:pos="3075"/>
                <w:tab w:val="left" w:pos="3345"/>
              </w:tabs>
              <w:rPr>
                <w:rFonts w:ascii="Trebuchet MS" w:hAnsi="Trebuchet MS"/>
                <w:sz w:val="23"/>
                <w:szCs w:val="23"/>
              </w:rPr>
            </w:pPr>
            <w:r w:rsidRPr="00133D86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>Date Of Birth</w:t>
            </w:r>
            <w:r w:rsidR="00E61D99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ab/>
              <w:t>:</w:t>
            </w:r>
            <w:r w:rsidR="00E61D99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ab/>
            </w:r>
            <w:r w:rsidR="00133D86" w:rsidRPr="00133D86">
              <w:rPr>
                <w:rFonts w:ascii="Trebuchet MS" w:hAnsi="Trebuchet MS"/>
                <w:sz w:val="23"/>
                <w:szCs w:val="23"/>
              </w:rPr>
              <w:t>25/05/1981</w:t>
            </w:r>
          </w:p>
          <w:p w:rsidR="005116C0" w:rsidRPr="00133D86" w:rsidRDefault="005116C0" w:rsidP="00E61D99">
            <w:pPr>
              <w:pStyle w:val="ListBullet"/>
              <w:tabs>
                <w:tab w:val="left" w:pos="3075"/>
                <w:tab w:val="left" w:pos="3345"/>
              </w:tabs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</w:pPr>
            <w:r w:rsidRPr="00133D86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>Nationality</w:t>
            </w:r>
            <w:r w:rsidR="00E61D99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ab/>
              <w:t>:</w:t>
            </w:r>
            <w:r w:rsidR="00E61D99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ab/>
            </w:r>
            <w:r w:rsidRPr="00133D86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>Indian</w:t>
            </w:r>
          </w:p>
          <w:p w:rsidR="005116C0" w:rsidRPr="00133D86" w:rsidRDefault="005116C0" w:rsidP="00E61D99">
            <w:pPr>
              <w:pStyle w:val="ListBullet"/>
              <w:tabs>
                <w:tab w:val="left" w:pos="3075"/>
                <w:tab w:val="left" w:pos="3345"/>
              </w:tabs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</w:pPr>
            <w:r w:rsidRPr="00133D86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>Religion</w:t>
            </w:r>
            <w:r w:rsidR="00E61D99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ab/>
              <w:t>:</w:t>
            </w:r>
            <w:r w:rsidR="00E61D99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ab/>
            </w:r>
            <w:r w:rsidRPr="00133D86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>Islam/Muslim</w:t>
            </w:r>
          </w:p>
          <w:p w:rsidR="005116C0" w:rsidRPr="00133D86" w:rsidRDefault="009834ED" w:rsidP="00E61D99">
            <w:pPr>
              <w:pStyle w:val="ListBullet"/>
              <w:tabs>
                <w:tab w:val="left" w:pos="3075"/>
                <w:tab w:val="left" w:pos="3345"/>
              </w:tabs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</w:pPr>
            <w:r w:rsidRPr="00133D86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>Marital Status</w:t>
            </w:r>
            <w:r w:rsidR="00E61D99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ab/>
              <w:t>:</w:t>
            </w:r>
            <w:r w:rsidR="00E61D99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ab/>
            </w:r>
            <w:r w:rsidR="00C54F9A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>Married</w:t>
            </w:r>
          </w:p>
          <w:p w:rsidR="00133D86" w:rsidRPr="00E61D99" w:rsidRDefault="009834ED" w:rsidP="00E61D99">
            <w:pPr>
              <w:pStyle w:val="ListBullet"/>
              <w:tabs>
                <w:tab w:val="left" w:pos="3075"/>
                <w:tab w:val="left" w:pos="3345"/>
              </w:tabs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</w:pPr>
            <w:r w:rsidRPr="00E61D99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>Languages</w:t>
            </w:r>
            <w:r w:rsidR="00E61D99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ab/>
              <w:t>:</w:t>
            </w:r>
            <w:r w:rsidR="00E61D99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ab/>
            </w:r>
            <w:r w:rsidRPr="00E61D99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>English,</w:t>
            </w:r>
            <w:r w:rsidR="0072296B" w:rsidRPr="00E61D99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>Arabic,</w:t>
            </w:r>
            <w:r w:rsidRPr="00E61D99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 xml:space="preserve"> Hindi</w:t>
            </w:r>
            <w:r w:rsidR="0072296B" w:rsidRPr="00E61D99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>,</w:t>
            </w:r>
            <w:r w:rsidRPr="00E61D99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 xml:space="preserve"> &amp; Malayalam ( Read &amp; Write)</w:t>
            </w:r>
          </w:p>
          <w:p w:rsidR="00133D86" w:rsidRPr="00E61D99" w:rsidRDefault="009834ED" w:rsidP="00E61D99">
            <w:pPr>
              <w:pStyle w:val="ListBullet"/>
              <w:tabs>
                <w:tab w:val="left" w:pos="3075"/>
                <w:tab w:val="left" w:pos="3345"/>
              </w:tabs>
              <w:rPr>
                <w:rStyle w:val="SectionHeadingChar"/>
                <w:rFonts w:cs="Tahoma"/>
                <w:b w:val="0"/>
                <w:color w:val="auto"/>
                <w:sz w:val="23"/>
                <w:szCs w:val="23"/>
                <w:lang w:eastAsia="ja-JP"/>
              </w:rPr>
            </w:pPr>
            <w:r w:rsidRPr="00E61D99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>Passport No.</w:t>
            </w:r>
            <w:r w:rsidR="00E61D99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ab/>
            </w:r>
            <w:r w:rsidR="005116C0" w:rsidRPr="00E61D99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>:</w:t>
            </w:r>
            <w:r w:rsidR="00E61D99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ab/>
            </w:r>
            <w:r w:rsidR="00133D86" w:rsidRPr="00E61D99">
              <w:rPr>
                <w:rStyle w:val="SectionHeadingChar"/>
                <w:rFonts w:cs="Tahoma"/>
                <w:b w:val="0"/>
                <w:color w:val="auto"/>
                <w:sz w:val="23"/>
                <w:szCs w:val="23"/>
                <w:lang w:eastAsia="ja-JP"/>
              </w:rPr>
              <w:t>H6096260</w:t>
            </w:r>
          </w:p>
          <w:p w:rsidR="00133D86" w:rsidRPr="00E61D99" w:rsidRDefault="00133D86" w:rsidP="00E61D99">
            <w:pPr>
              <w:pStyle w:val="ListBullet"/>
              <w:tabs>
                <w:tab w:val="left" w:pos="3075"/>
                <w:tab w:val="left" w:pos="3345"/>
              </w:tabs>
              <w:rPr>
                <w:rStyle w:val="SectionHeadingChar"/>
                <w:rFonts w:cs="Tahoma"/>
                <w:b w:val="0"/>
                <w:color w:val="auto"/>
                <w:sz w:val="23"/>
                <w:szCs w:val="23"/>
                <w:lang w:eastAsia="ja-JP"/>
              </w:rPr>
            </w:pPr>
            <w:r w:rsidRPr="00E61D99">
              <w:rPr>
                <w:rStyle w:val="SectionHeadingChar"/>
                <w:rFonts w:cs="Tahoma"/>
                <w:b w:val="0"/>
                <w:color w:val="auto"/>
                <w:sz w:val="23"/>
                <w:szCs w:val="23"/>
                <w:lang w:eastAsia="ja-JP"/>
              </w:rPr>
              <w:t>Date of passport Expiry</w:t>
            </w:r>
            <w:r w:rsidR="00E61D99">
              <w:rPr>
                <w:rStyle w:val="SectionHeadingChar"/>
                <w:rFonts w:cs="Tahoma"/>
                <w:b w:val="0"/>
                <w:color w:val="auto"/>
                <w:sz w:val="23"/>
                <w:szCs w:val="23"/>
                <w:lang w:eastAsia="ja-JP"/>
              </w:rPr>
              <w:tab/>
            </w:r>
            <w:r w:rsidRPr="00E61D99">
              <w:rPr>
                <w:rStyle w:val="SectionHeadingChar"/>
                <w:rFonts w:cs="Tahoma"/>
                <w:b w:val="0"/>
                <w:color w:val="auto"/>
                <w:sz w:val="23"/>
                <w:szCs w:val="23"/>
                <w:lang w:eastAsia="ja-JP"/>
              </w:rPr>
              <w:t>:</w:t>
            </w:r>
            <w:r w:rsidR="00E61D99">
              <w:rPr>
                <w:rStyle w:val="SectionHeadingChar"/>
                <w:rFonts w:cs="Tahoma"/>
                <w:b w:val="0"/>
                <w:color w:val="auto"/>
                <w:sz w:val="23"/>
                <w:szCs w:val="23"/>
                <w:lang w:eastAsia="ja-JP"/>
              </w:rPr>
              <w:tab/>
            </w:r>
            <w:r w:rsidRPr="00E61D99">
              <w:rPr>
                <w:rStyle w:val="SectionHeadingChar"/>
                <w:rFonts w:cs="Tahoma"/>
                <w:b w:val="0"/>
                <w:color w:val="auto"/>
                <w:sz w:val="23"/>
                <w:szCs w:val="23"/>
                <w:lang w:eastAsia="ja-JP"/>
              </w:rPr>
              <w:t>09/06/2019</w:t>
            </w:r>
          </w:p>
          <w:p w:rsidR="00133D86" w:rsidRPr="00E61D99" w:rsidRDefault="00133D86" w:rsidP="00E61D99">
            <w:pPr>
              <w:pStyle w:val="ListBullet"/>
              <w:tabs>
                <w:tab w:val="left" w:pos="3075"/>
                <w:tab w:val="left" w:pos="3345"/>
              </w:tabs>
              <w:rPr>
                <w:rStyle w:val="SectionHeadingChar"/>
                <w:rFonts w:cs="Tahoma"/>
                <w:b w:val="0"/>
                <w:color w:val="auto"/>
                <w:sz w:val="23"/>
                <w:szCs w:val="23"/>
                <w:lang w:eastAsia="ja-JP"/>
              </w:rPr>
            </w:pPr>
            <w:r w:rsidRPr="00E61D99">
              <w:rPr>
                <w:rStyle w:val="SectionHeadingChar"/>
                <w:rFonts w:cs="Tahoma"/>
                <w:b w:val="0"/>
                <w:color w:val="auto"/>
                <w:sz w:val="23"/>
                <w:szCs w:val="23"/>
                <w:lang w:eastAsia="ja-JP"/>
              </w:rPr>
              <w:t>Place of Passport Issue</w:t>
            </w:r>
            <w:r w:rsidR="00E61D99">
              <w:rPr>
                <w:rStyle w:val="SectionHeadingChar"/>
                <w:rFonts w:cs="Tahoma"/>
                <w:b w:val="0"/>
                <w:color w:val="auto"/>
                <w:sz w:val="23"/>
                <w:szCs w:val="23"/>
                <w:lang w:eastAsia="ja-JP"/>
              </w:rPr>
              <w:tab/>
            </w:r>
            <w:r w:rsidRPr="00E61D99">
              <w:rPr>
                <w:rStyle w:val="SectionHeadingChar"/>
                <w:rFonts w:cs="Tahoma"/>
                <w:b w:val="0"/>
                <w:color w:val="auto"/>
                <w:sz w:val="23"/>
                <w:szCs w:val="23"/>
                <w:lang w:eastAsia="ja-JP"/>
              </w:rPr>
              <w:t>:</w:t>
            </w:r>
            <w:r w:rsidR="00E61D99">
              <w:rPr>
                <w:rStyle w:val="SectionHeadingChar"/>
                <w:rFonts w:cs="Tahoma"/>
                <w:b w:val="0"/>
                <w:color w:val="auto"/>
                <w:sz w:val="23"/>
                <w:szCs w:val="23"/>
                <w:lang w:eastAsia="ja-JP"/>
              </w:rPr>
              <w:tab/>
            </w:r>
            <w:r w:rsidRPr="00E61D99">
              <w:rPr>
                <w:rStyle w:val="SectionHeadingChar"/>
                <w:rFonts w:cs="Tahoma"/>
                <w:b w:val="0"/>
                <w:color w:val="auto"/>
                <w:sz w:val="23"/>
                <w:szCs w:val="23"/>
                <w:lang w:eastAsia="ja-JP"/>
              </w:rPr>
              <w:t xml:space="preserve">Dubai – UAE </w:t>
            </w:r>
          </w:p>
          <w:p w:rsidR="000C1189" w:rsidRPr="00E61D99" w:rsidRDefault="000C1189" w:rsidP="00E61D99">
            <w:pPr>
              <w:pStyle w:val="ListBullet"/>
              <w:tabs>
                <w:tab w:val="left" w:pos="3075"/>
                <w:tab w:val="left" w:pos="3345"/>
              </w:tabs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</w:pPr>
            <w:r w:rsidRPr="00E61D99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>Visa Status</w:t>
            </w:r>
            <w:r w:rsidR="00E61D99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ab/>
            </w:r>
            <w:r w:rsidR="00133D86" w:rsidRPr="00E61D99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>:</w:t>
            </w:r>
            <w:r w:rsidR="00E61D99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ab/>
            </w:r>
            <w:r w:rsidR="00133D86" w:rsidRPr="00E61D99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>Valid Qatar</w:t>
            </w:r>
            <w:r w:rsidR="00CD3E77" w:rsidRPr="00E61D99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 xml:space="preserve"> Residence</w:t>
            </w:r>
          </w:p>
          <w:p w:rsidR="005116C0" w:rsidRPr="00E61D99" w:rsidRDefault="00E61D99" w:rsidP="00E61D99">
            <w:pPr>
              <w:pStyle w:val="ListBullet"/>
              <w:tabs>
                <w:tab w:val="left" w:pos="3075"/>
                <w:tab w:val="left" w:pos="3345"/>
              </w:tabs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</w:pPr>
            <w:r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ab/>
            </w:r>
            <w:r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ab/>
            </w:r>
            <w:r w:rsidR="00C54F9A" w:rsidRPr="00E61D99">
              <w:rPr>
                <w:rStyle w:val="SectionHeadingChar"/>
                <w:rFonts w:cs="Tahoma"/>
                <w:b w:val="0"/>
                <w:caps w:val="0"/>
                <w:color w:val="auto"/>
                <w:sz w:val="23"/>
                <w:szCs w:val="23"/>
                <w:lang w:eastAsia="ja-JP"/>
              </w:rPr>
              <w:t>Transfereble Visa</w:t>
            </w:r>
          </w:p>
          <w:p w:rsidR="005116C0" w:rsidRPr="00D24DB1" w:rsidRDefault="005116C0" w:rsidP="004322E7">
            <w:pPr>
              <w:pStyle w:val="SectionHeading"/>
              <w:spacing w:line="240" w:lineRule="auto"/>
              <w:rPr>
                <w:rStyle w:val="SectionHeadingChar"/>
                <w:color w:val="0033CC"/>
                <w:sz w:val="23"/>
                <w:szCs w:val="23"/>
                <w:u w:val="single"/>
              </w:rPr>
            </w:pPr>
            <w:r w:rsidRPr="00D24DB1">
              <w:rPr>
                <w:rStyle w:val="SectionHeadingChar"/>
                <w:color w:val="0033CC"/>
                <w:sz w:val="23"/>
                <w:szCs w:val="23"/>
                <w:u w:val="single"/>
              </w:rPr>
              <w:t>Reference:</w:t>
            </w:r>
          </w:p>
          <w:p w:rsidR="005116C0" w:rsidRDefault="005116C0" w:rsidP="004322E7">
            <w:pPr>
              <w:pStyle w:val="SectionHeading"/>
              <w:spacing w:line="240" w:lineRule="auto"/>
              <w:rPr>
                <w:rFonts w:ascii="Tahoma" w:hAnsi="Tahoma" w:cs="Tahoma"/>
                <w:b w:val="0"/>
                <w:bCs/>
                <w:color w:val="auto"/>
                <w:sz w:val="20"/>
                <w:szCs w:val="20"/>
              </w:rPr>
            </w:pPr>
            <w:r w:rsidRPr="00D24DB1">
              <w:rPr>
                <w:rStyle w:val="SectionHeadingChar"/>
                <w:bCs/>
                <w:color w:val="auto"/>
                <w:sz w:val="23"/>
                <w:szCs w:val="23"/>
              </w:rPr>
              <w:t>Available  upon request.</w:t>
            </w:r>
          </w:p>
        </w:tc>
      </w:tr>
    </w:tbl>
    <w:p w:rsidR="005116C0" w:rsidRDefault="005116C0">
      <w:pPr>
        <w:rPr>
          <w:rFonts w:ascii="Tahoma" w:hAnsi="Tahoma" w:cs="Tahoma"/>
          <w:color w:val="auto"/>
        </w:rPr>
      </w:pPr>
    </w:p>
    <w:p w:rsidR="00C54F9A" w:rsidRDefault="00C54F9A" w:rsidP="00C54F9A">
      <w:pPr>
        <w:shd w:val="clear" w:color="auto" w:fill="BFBFBF" w:themeFill="background1" w:themeFillShade="BF"/>
        <w:spacing w:line="360" w:lineRule="auto"/>
        <w:rPr>
          <w:b/>
          <w:sz w:val="26"/>
          <w:szCs w:val="26"/>
        </w:rPr>
      </w:pPr>
      <w:r>
        <w:rPr>
          <w:rFonts w:ascii="Times New Roman"/>
          <w:b/>
          <w:sz w:val="26"/>
          <w:szCs w:val="26"/>
        </w:rPr>
        <w:t>DECLARATION</w:t>
      </w:r>
    </w:p>
    <w:p w:rsidR="00C54F9A" w:rsidRDefault="00C54F9A" w:rsidP="00C54F9A">
      <w:pPr>
        <w:ind w:firstLine="720"/>
        <w:rPr>
          <w:sz w:val="26"/>
          <w:szCs w:val="26"/>
        </w:rPr>
      </w:pPr>
      <w:r>
        <w:rPr>
          <w:rFonts w:ascii="Times New Roman"/>
          <w:sz w:val="26"/>
          <w:szCs w:val="26"/>
        </w:rPr>
        <w:t>The above-furnished information is true to the best of my knowledge and belief and can be supported by relevant documents as required.</w:t>
      </w:r>
    </w:p>
    <w:p w:rsidR="00C54F9A" w:rsidRDefault="00C54F9A" w:rsidP="00C54F9A">
      <w:pPr>
        <w:rPr>
          <w:sz w:val="26"/>
          <w:szCs w:val="26"/>
        </w:rPr>
      </w:pPr>
    </w:p>
    <w:p w:rsidR="00C54F9A" w:rsidRDefault="00C54F9A" w:rsidP="00C54F9A">
      <w:pPr>
        <w:rPr>
          <w:sz w:val="26"/>
          <w:szCs w:val="26"/>
        </w:rPr>
      </w:pPr>
    </w:p>
    <w:p w:rsidR="00C54F9A" w:rsidRDefault="00C54F9A" w:rsidP="00C54F9A">
      <w:pPr>
        <w:rPr>
          <w:b/>
          <w:sz w:val="26"/>
          <w:szCs w:val="26"/>
        </w:rPr>
      </w:pPr>
      <w:r>
        <w:rPr>
          <w:rFonts w:ascii="Times New Roman"/>
          <w:sz w:val="26"/>
          <w:szCs w:val="26"/>
        </w:rPr>
        <w:t>Place:Qatar</w:t>
      </w:r>
      <w:r>
        <w:rPr>
          <w:rFonts w:ascii="Times New Roman"/>
          <w:sz w:val="26"/>
          <w:szCs w:val="26"/>
        </w:rPr>
        <w:tab/>
      </w:r>
      <w:r>
        <w:rPr>
          <w:rFonts w:ascii="Times New Roman"/>
          <w:sz w:val="26"/>
          <w:szCs w:val="26"/>
        </w:rPr>
        <w:tab/>
      </w:r>
      <w:r>
        <w:rPr>
          <w:rFonts w:ascii="Times New Roman"/>
          <w:sz w:val="26"/>
          <w:szCs w:val="26"/>
        </w:rPr>
        <w:tab/>
      </w:r>
      <w:r>
        <w:rPr>
          <w:rFonts w:ascii="Times New Roman"/>
          <w:sz w:val="26"/>
          <w:szCs w:val="26"/>
        </w:rPr>
        <w:tab/>
      </w:r>
      <w:r>
        <w:rPr>
          <w:rFonts w:ascii="Times New Roman"/>
          <w:sz w:val="26"/>
          <w:szCs w:val="26"/>
        </w:rPr>
        <w:tab/>
      </w:r>
      <w:r>
        <w:rPr>
          <w:rFonts w:ascii="Times New Roman"/>
          <w:sz w:val="26"/>
          <w:szCs w:val="26"/>
        </w:rPr>
        <w:tab/>
      </w:r>
      <w:r>
        <w:rPr>
          <w:rFonts w:ascii="Times New Roman"/>
          <w:sz w:val="26"/>
          <w:szCs w:val="26"/>
        </w:rPr>
        <w:tab/>
        <w:t xml:space="preserve">                           </w:t>
      </w:r>
      <w:r w:rsidRPr="00133D86">
        <w:rPr>
          <w:rFonts w:ascii="Trebuchet MS" w:hAnsi="Trebuchet MS"/>
          <w:sz w:val="23"/>
          <w:szCs w:val="23"/>
        </w:rPr>
        <w:t>Saidul  Abid</w:t>
      </w:r>
    </w:p>
    <w:p w:rsidR="00C54F9A" w:rsidRDefault="00C54F9A" w:rsidP="00C54F9A">
      <w:pPr>
        <w:rPr>
          <w:sz w:val="26"/>
          <w:szCs w:val="26"/>
        </w:rPr>
      </w:pPr>
      <w:r>
        <w:rPr>
          <w:sz w:val="26"/>
          <w:szCs w:val="26"/>
        </w:rPr>
        <w:t>Date :</w:t>
      </w:r>
    </w:p>
    <w:sectPr w:rsidR="00C54F9A" w:rsidSect="002A606A">
      <w:pgSz w:w="12240" w:h="15840"/>
      <w:pgMar w:top="1239" w:right="1440" w:bottom="851" w:left="1440" w:header="720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ADF" w:rsidRDefault="00243ADF">
      <w:pPr>
        <w:spacing w:after="0" w:line="240" w:lineRule="auto"/>
      </w:pPr>
      <w:r>
        <w:separator/>
      </w:r>
    </w:p>
  </w:endnote>
  <w:endnote w:type="continuationSeparator" w:id="0">
    <w:p w:rsidR="00243ADF" w:rsidRDefault="00243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ADF" w:rsidRDefault="00243ADF">
      <w:pPr>
        <w:spacing w:after="0" w:line="240" w:lineRule="auto"/>
      </w:pPr>
      <w:r>
        <w:separator/>
      </w:r>
    </w:p>
  </w:footnote>
  <w:footnote w:type="continuationSeparator" w:id="0">
    <w:p w:rsidR="00243ADF" w:rsidRDefault="00243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color w:val="628BAD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E2C01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070C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3ED57A9"/>
    <w:multiLevelType w:val="hybridMultilevel"/>
    <w:tmpl w:val="5546D256"/>
    <w:lvl w:ilvl="0" w:tplc="3BCEB4D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526051"/>
    <w:multiLevelType w:val="hybridMultilevel"/>
    <w:tmpl w:val="46802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D83EF5"/>
    <w:multiLevelType w:val="hybridMultilevel"/>
    <w:tmpl w:val="1A9AF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A95DC7"/>
    <w:multiLevelType w:val="hybridMultilevel"/>
    <w:tmpl w:val="D4D0B6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E63B9B"/>
    <w:multiLevelType w:val="hybridMultilevel"/>
    <w:tmpl w:val="64E4DE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C724DA"/>
    <w:multiLevelType w:val="hybridMultilevel"/>
    <w:tmpl w:val="56B831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2E4D38">
      <w:numFmt w:val="bullet"/>
      <w:lvlText w:val="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141972"/>
    <w:multiLevelType w:val="hybridMultilevel"/>
    <w:tmpl w:val="C9BA99FC"/>
    <w:lvl w:ilvl="0" w:tplc="CFE2C01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50D9C"/>
    <w:multiLevelType w:val="multilevel"/>
    <w:tmpl w:val="90848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E5E4C4E"/>
    <w:multiLevelType w:val="hybridMultilevel"/>
    <w:tmpl w:val="F7B2087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3629D"/>
    <w:multiLevelType w:val="hybridMultilevel"/>
    <w:tmpl w:val="E708C6E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962A7"/>
    <w:multiLevelType w:val="hybridMultilevel"/>
    <w:tmpl w:val="D8EA0BA4"/>
    <w:lvl w:ilvl="0" w:tplc="866C4C88">
      <w:start w:val="1"/>
      <w:numFmt w:val="bullet"/>
      <w:lvlText w:val="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30C47"/>
    <w:multiLevelType w:val="multilevel"/>
    <w:tmpl w:val="DE4A3BF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70C0"/>
        <w:sz w:val="23"/>
        <w:szCs w:val="23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23D2E86"/>
    <w:multiLevelType w:val="hybridMultilevel"/>
    <w:tmpl w:val="6168607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B50794"/>
    <w:multiLevelType w:val="hybridMultilevel"/>
    <w:tmpl w:val="CC4AD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621013"/>
    <w:multiLevelType w:val="hybridMultilevel"/>
    <w:tmpl w:val="7250EA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063E67"/>
    <w:multiLevelType w:val="hybridMultilevel"/>
    <w:tmpl w:val="2214C604"/>
    <w:lvl w:ilvl="0" w:tplc="C8644D48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AF0F7F"/>
    <w:multiLevelType w:val="hybridMultilevel"/>
    <w:tmpl w:val="D95636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C81940"/>
    <w:multiLevelType w:val="hybridMultilevel"/>
    <w:tmpl w:val="E570AF10"/>
    <w:lvl w:ilvl="0" w:tplc="3BCEB4D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22780E"/>
    <w:multiLevelType w:val="hybridMultilevel"/>
    <w:tmpl w:val="40F088A8"/>
    <w:lvl w:ilvl="0" w:tplc="0401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29" w15:restartNumberingAfterBreak="0">
    <w:nsid w:val="78676AF8"/>
    <w:multiLevelType w:val="hybridMultilevel"/>
    <w:tmpl w:val="972CE7F8"/>
    <w:lvl w:ilvl="0" w:tplc="CFE2C01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57828F6">
      <w:numFmt w:val="bullet"/>
      <w:lvlText w:val=""/>
      <w:lvlJc w:val="left"/>
      <w:pPr>
        <w:ind w:left="1080" w:hanging="360"/>
      </w:pPr>
      <w:rPr>
        <w:rFonts w:ascii="Trebuchet MS" w:eastAsia="Times New Roman" w:hAnsi="Trebuchet MS" w:cs="Trebuchet M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8A409C0"/>
    <w:multiLevelType w:val="hybridMultilevel"/>
    <w:tmpl w:val="6FF441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A0B32"/>
    <w:multiLevelType w:val="hybridMultilevel"/>
    <w:tmpl w:val="6E3EE050"/>
    <w:lvl w:ilvl="0" w:tplc="3BCEB4D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214A86"/>
    <w:multiLevelType w:val="hybridMultilevel"/>
    <w:tmpl w:val="FA5E781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D6F89"/>
    <w:multiLevelType w:val="hybridMultilevel"/>
    <w:tmpl w:val="33E68334"/>
    <w:lvl w:ilvl="0" w:tplc="3BCEB4D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color w:val="0000CC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FE41786"/>
    <w:multiLevelType w:val="hybridMultilevel"/>
    <w:tmpl w:val="4E5C9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23"/>
  </w:num>
  <w:num w:numId="27">
    <w:abstractNumId w:val="10"/>
  </w:num>
  <w:num w:numId="28">
    <w:abstractNumId w:val="30"/>
  </w:num>
  <w:num w:numId="29">
    <w:abstractNumId w:val="31"/>
  </w:num>
  <w:num w:numId="30">
    <w:abstractNumId w:val="33"/>
  </w:num>
  <w:num w:numId="31">
    <w:abstractNumId w:val="27"/>
  </w:num>
  <w:num w:numId="32">
    <w:abstractNumId w:val="19"/>
  </w:num>
  <w:num w:numId="33">
    <w:abstractNumId w:val="20"/>
  </w:num>
  <w:num w:numId="34">
    <w:abstractNumId w:val="14"/>
  </w:num>
  <w:num w:numId="35">
    <w:abstractNumId w:val="22"/>
  </w:num>
  <w:num w:numId="36">
    <w:abstractNumId w:val="32"/>
  </w:num>
  <w:num w:numId="37">
    <w:abstractNumId w:val="13"/>
  </w:num>
  <w:num w:numId="38">
    <w:abstractNumId w:val="18"/>
  </w:num>
  <w:num w:numId="39">
    <w:abstractNumId w:val="26"/>
  </w:num>
  <w:num w:numId="40">
    <w:abstractNumId w:val="24"/>
  </w:num>
  <w:num w:numId="41">
    <w:abstractNumId w:val="15"/>
  </w:num>
  <w:num w:numId="42">
    <w:abstractNumId w:val="28"/>
  </w:num>
  <w:num w:numId="43">
    <w:abstractNumId w:val="16"/>
  </w:num>
  <w:num w:numId="44">
    <w:abstractNumId w:val="29"/>
  </w:num>
  <w:num w:numId="45">
    <w:abstractNumId w:val="11"/>
  </w:num>
  <w:num w:numId="46">
    <w:abstractNumId w:val="34"/>
  </w:num>
  <w:num w:numId="47">
    <w:abstractNumId w:val="25"/>
  </w:num>
  <w:num w:numId="48">
    <w:abstractNumId w:val="12"/>
  </w:num>
  <w:num w:numId="49">
    <w:abstractNumId w:val="21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attachedTemplate r:id="rId1"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D66"/>
    <w:rsid w:val="00000985"/>
    <w:rsid w:val="000025EE"/>
    <w:rsid w:val="000050E5"/>
    <w:rsid w:val="000071EE"/>
    <w:rsid w:val="000124B2"/>
    <w:rsid w:val="000138E4"/>
    <w:rsid w:val="000177CF"/>
    <w:rsid w:val="00024C87"/>
    <w:rsid w:val="00025330"/>
    <w:rsid w:val="00025648"/>
    <w:rsid w:val="0002788B"/>
    <w:rsid w:val="00042232"/>
    <w:rsid w:val="00042F7E"/>
    <w:rsid w:val="0004763F"/>
    <w:rsid w:val="00053448"/>
    <w:rsid w:val="00054F66"/>
    <w:rsid w:val="00057D4D"/>
    <w:rsid w:val="0006381E"/>
    <w:rsid w:val="00063D03"/>
    <w:rsid w:val="00066EF5"/>
    <w:rsid w:val="000729A5"/>
    <w:rsid w:val="000811BC"/>
    <w:rsid w:val="00083289"/>
    <w:rsid w:val="000907CC"/>
    <w:rsid w:val="00091D0B"/>
    <w:rsid w:val="000923BC"/>
    <w:rsid w:val="000949B3"/>
    <w:rsid w:val="0009574D"/>
    <w:rsid w:val="000A09CC"/>
    <w:rsid w:val="000B3A1C"/>
    <w:rsid w:val="000B7A37"/>
    <w:rsid w:val="000C1189"/>
    <w:rsid w:val="000C2087"/>
    <w:rsid w:val="000C5CD0"/>
    <w:rsid w:val="000C7488"/>
    <w:rsid w:val="000C7B46"/>
    <w:rsid w:val="000C7E90"/>
    <w:rsid w:val="000D0B20"/>
    <w:rsid w:val="000E36FA"/>
    <w:rsid w:val="000E5185"/>
    <w:rsid w:val="000F1645"/>
    <w:rsid w:val="000F7723"/>
    <w:rsid w:val="00101F71"/>
    <w:rsid w:val="001047B5"/>
    <w:rsid w:val="00105C17"/>
    <w:rsid w:val="0010675B"/>
    <w:rsid w:val="0010734F"/>
    <w:rsid w:val="0011131E"/>
    <w:rsid w:val="00116E71"/>
    <w:rsid w:val="00124662"/>
    <w:rsid w:val="0013056B"/>
    <w:rsid w:val="00132739"/>
    <w:rsid w:val="00133D86"/>
    <w:rsid w:val="00134AA7"/>
    <w:rsid w:val="0015123B"/>
    <w:rsid w:val="001516E3"/>
    <w:rsid w:val="00154DD6"/>
    <w:rsid w:val="0016142D"/>
    <w:rsid w:val="001627E8"/>
    <w:rsid w:val="001648C8"/>
    <w:rsid w:val="00167397"/>
    <w:rsid w:val="0017121E"/>
    <w:rsid w:val="0017214A"/>
    <w:rsid w:val="001763FB"/>
    <w:rsid w:val="001770C0"/>
    <w:rsid w:val="001824F3"/>
    <w:rsid w:val="0018307D"/>
    <w:rsid w:val="00184786"/>
    <w:rsid w:val="00186DE3"/>
    <w:rsid w:val="00186DE6"/>
    <w:rsid w:val="001874B8"/>
    <w:rsid w:val="00193E91"/>
    <w:rsid w:val="001A101E"/>
    <w:rsid w:val="001A182D"/>
    <w:rsid w:val="001B159F"/>
    <w:rsid w:val="001B31B4"/>
    <w:rsid w:val="001B75EF"/>
    <w:rsid w:val="001B7B6C"/>
    <w:rsid w:val="001C2DF3"/>
    <w:rsid w:val="001C6799"/>
    <w:rsid w:val="001D0D66"/>
    <w:rsid w:val="001D143B"/>
    <w:rsid w:val="001D7633"/>
    <w:rsid w:val="001D7686"/>
    <w:rsid w:val="001E107A"/>
    <w:rsid w:val="001E37BA"/>
    <w:rsid w:val="001E5741"/>
    <w:rsid w:val="001F09C7"/>
    <w:rsid w:val="001F230D"/>
    <w:rsid w:val="001F2761"/>
    <w:rsid w:val="001F2AEA"/>
    <w:rsid w:val="0020537A"/>
    <w:rsid w:val="00207A82"/>
    <w:rsid w:val="00210116"/>
    <w:rsid w:val="002101F1"/>
    <w:rsid w:val="00211814"/>
    <w:rsid w:val="002146E4"/>
    <w:rsid w:val="00226F07"/>
    <w:rsid w:val="00232B00"/>
    <w:rsid w:val="00234A12"/>
    <w:rsid w:val="002418F0"/>
    <w:rsid w:val="00243ADF"/>
    <w:rsid w:val="0024551A"/>
    <w:rsid w:val="002464BA"/>
    <w:rsid w:val="00251CAC"/>
    <w:rsid w:val="00253DB9"/>
    <w:rsid w:val="002544D2"/>
    <w:rsid w:val="00254B35"/>
    <w:rsid w:val="00264C9F"/>
    <w:rsid w:val="00264DC7"/>
    <w:rsid w:val="0026645A"/>
    <w:rsid w:val="00271E2A"/>
    <w:rsid w:val="00273546"/>
    <w:rsid w:val="00277C7B"/>
    <w:rsid w:val="002864D1"/>
    <w:rsid w:val="002869EB"/>
    <w:rsid w:val="002911B1"/>
    <w:rsid w:val="00293B19"/>
    <w:rsid w:val="002948F6"/>
    <w:rsid w:val="0029747E"/>
    <w:rsid w:val="002A5E8E"/>
    <w:rsid w:val="002A606A"/>
    <w:rsid w:val="002A6EE6"/>
    <w:rsid w:val="002B17C3"/>
    <w:rsid w:val="002B1BB5"/>
    <w:rsid w:val="002B560E"/>
    <w:rsid w:val="002B5A3C"/>
    <w:rsid w:val="002B66B2"/>
    <w:rsid w:val="002C08B0"/>
    <w:rsid w:val="002C7A3F"/>
    <w:rsid w:val="002D0C42"/>
    <w:rsid w:val="002D41B7"/>
    <w:rsid w:val="002E0258"/>
    <w:rsid w:val="002E0341"/>
    <w:rsid w:val="00301F80"/>
    <w:rsid w:val="00304B53"/>
    <w:rsid w:val="003064D9"/>
    <w:rsid w:val="003068B9"/>
    <w:rsid w:val="00307480"/>
    <w:rsid w:val="00307913"/>
    <w:rsid w:val="00311F9B"/>
    <w:rsid w:val="00314D23"/>
    <w:rsid w:val="00315BFB"/>
    <w:rsid w:val="00317B46"/>
    <w:rsid w:val="0032530A"/>
    <w:rsid w:val="003335CD"/>
    <w:rsid w:val="0033374A"/>
    <w:rsid w:val="00351FE9"/>
    <w:rsid w:val="00360C17"/>
    <w:rsid w:val="003610EA"/>
    <w:rsid w:val="00362B18"/>
    <w:rsid w:val="00363B6C"/>
    <w:rsid w:val="003849C2"/>
    <w:rsid w:val="00384D0A"/>
    <w:rsid w:val="00384DB7"/>
    <w:rsid w:val="00386B57"/>
    <w:rsid w:val="00390953"/>
    <w:rsid w:val="00392B72"/>
    <w:rsid w:val="003A5278"/>
    <w:rsid w:val="003A7990"/>
    <w:rsid w:val="003A7A4E"/>
    <w:rsid w:val="003B0255"/>
    <w:rsid w:val="003B2A7C"/>
    <w:rsid w:val="003C2ADB"/>
    <w:rsid w:val="003C44FA"/>
    <w:rsid w:val="003D27F1"/>
    <w:rsid w:val="003D2923"/>
    <w:rsid w:val="003D5732"/>
    <w:rsid w:val="003D6F06"/>
    <w:rsid w:val="003E049E"/>
    <w:rsid w:val="003E1039"/>
    <w:rsid w:val="003E650E"/>
    <w:rsid w:val="003E7359"/>
    <w:rsid w:val="003F38BB"/>
    <w:rsid w:val="00401C4E"/>
    <w:rsid w:val="00401E65"/>
    <w:rsid w:val="0040374F"/>
    <w:rsid w:val="00404E7D"/>
    <w:rsid w:val="0040702D"/>
    <w:rsid w:val="00410F05"/>
    <w:rsid w:val="00412B79"/>
    <w:rsid w:val="00414976"/>
    <w:rsid w:val="004322E7"/>
    <w:rsid w:val="00436ED5"/>
    <w:rsid w:val="00440C92"/>
    <w:rsid w:val="00441711"/>
    <w:rsid w:val="004424C4"/>
    <w:rsid w:val="0044570D"/>
    <w:rsid w:val="00447E41"/>
    <w:rsid w:val="00455435"/>
    <w:rsid w:val="00460061"/>
    <w:rsid w:val="00470853"/>
    <w:rsid w:val="00472862"/>
    <w:rsid w:val="00472C3F"/>
    <w:rsid w:val="0047350D"/>
    <w:rsid w:val="004736D7"/>
    <w:rsid w:val="0047691B"/>
    <w:rsid w:val="004819EF"/>
    <w:rsid w:val="00481E1F"/>
    <w:rsid w:val="00481EF6"/>
    <w:rsid w:val="00490CF6"/>
    <w:rsid w:val="00493236"/>
    <w:rsid w:val="00495DDA"/>
    <w:rsid w:val="00496EFC"/>
    <w:rsid w:val="00497C5C"/>
    <w:rsid w:val="00497E21"/>
    <w:rsid w:val="004A7662"/>
    <w:rsid w:val="004B168F"/>
    <w:rsid w:val="004C2162"/>
    <w:rsid w:val="004C25C2"/>
    <w:rsid w:val="004C3BD2"/>
    <w:rsid w:val="004C4C86"/>
    <w:rsid w:val="004C59E4"/>
    <w:rsid w:val="004C787E"/>
    <w:rsid w:val="004D7AB1"/>
    <w:rsid w:val="004E04E8"/>
    <w:rsid w:val="004E179B"/>
    <w:rsid w:val="004E3C15"/>
    <w:rsid w:val="004E5928"/>
    <w:rsid w:val="004E754F"/>
    <w:rsid w:val="004F087B"/>
    <w:rsid w:val="004F3573"/>
    <w:rsid w:val="004F6780"/>
    <w:rsid w:val="004F6EA4"/>
    <w:rsid w:val="0050471F"/>
    <w:rsid w:val="005065F2"/>
    <w:rsid w:val="005116C0"/>
    <w:rsid w:val="00511DDA"/>
    <w:rsid w:val="005144C0"/>
    <w:rsid w:val="00515A83"/>
    <w:rsid w:val="00520CEA"/>
    <w:rsid w:val="005239B3"/>
    <w:rsid w:val="00526487"/>
    <w:rsid w:val="0053172B"/>
    <w:rsid w:val="00531A15"/>
    <w:rsid w:val="00531D64"/>
    <w:rsid w:val="0053332D"/>
    <w:rsid w:val="00545601"/>
    <w:rsid w:val="00545E35"/>
    <w:rsid w:val="00546746"/>
    <w:rsid w:val="00551BF2"/>
    <w:rsid w:val="00556378"/>
    <w:rsid w:val="005655A9"/>
    <w:rsid w:val="005662BD"/>
    <w:rsid w:val="0057027E"/>
    <w:rsid w:val="00575171"/>
    <w:rsid w:val="00580214"/>
    <w:rsid w:val="00583432"/>
    <w:rsid w:val="00590925"/>
    <w:rsid w:val="00592ED4"/>
    <w:rsid w:val="005946A6"/>
    <w:rsid w:val="00595EFD"/>
    <w:rsid w:val="00596068"/>
    <w:rsid w:val="005A1707"/>
    <w:rsid w:val="005A2C79"/>
    <w:rsid w:val="005A6660"/>
    <w:rsid w:val="005B1585"/>
    <w:rsid w:val="005B168A"/>
    <w:rsid w:val="005B2003"/>
    <w:rsid w:val="005B60FC"/>
    <w:rsid w:val="005C1645"/>
    <w:rsid w:val="005C36CF"/>
    <w:rsid w:val="005D3736"/>
    <w:rsid w:val="005E19DF"/>
    <w:rsid w:val="005F1B9B"/>
    <w:rsid w:val="005F729C"/>
    <w:rsid w:val="00603B35"/>
    <w:rsid w:val="00605751"/>
    <w:rsid w:val="00606FBF"/>
    <w:rsid w:val="00614D0A"/>
    <w:rsid w:val="0062531C"/>
    <w:rsid w:val="0063218D"/>
    <w:rsid w:val="006378C1"/>
    <w:rsid w:val="00640426"/>
    <w:rsid w:val="00640F48"/>
    <w:rsid w:val="006413AE"/>
    <w:rsid w:val="00641627"/>
    <w:rsid w:val="006568A8"/>
    <w:rsid w:val="00657728"/>
    <w:rsid w:val="006733E6"/>
    <w:rsid w:val="00673D02"/>
    <w:rsid w:val="00677D3A"/>
    <w:rsid w:val="00680BFB"/>
    <w:rsid w:val="00681AFF"/>
    <w:rsid w:val="0068501D"/>
    <w:rsid w:val="006905BE"/>
    <w:rsid w:val="006A0544"/>
    <w:rsid w:val="006A3A08"/>
    <w:rsid w:val="006B1DE9"/>
    <w:rsid w:val="006C1E3D"/>
    <w:rsid w:val="006D08DC"/>
    <w:rsid w:val="006D1CBC"/>
    <w:rsid w:val="006D2A65"/>
    <w:rsid w:val="006D791F"/>
    <w:rsid w:val="006E3360"/>
    <w:rsid w:val="006F1A5B"/>
    <w:rsid w:val="006F1A93"/>
    <w:rsid w:val="006F4AD5"/>
    <w:rsid w:val="00700682"/>
    <w:rsid w:val="00711648"/>
    <w:rsid w:val="00722590"/>
    <w:rsid w:val="0072296B"/>
    <w:rsid w:val="007374A0"/>
    <w:rsid w:val="00740BD6"/>
    <w:rsid w:val="00753D92"/>
    <w:rsid w:val="0075475F"/>
    <w:rsid w:val="0076351A"/>
    <w:rsid w:val="007646F0"/>
    <w:rsid w:val="00766382"/>
    <w:rsid w:val="00774CEC"/>
    <w:rsid w:val="007800C0"/>
    <w:rsid w:val="00785568"/>
    <w:rsid w:val="00793DBF"/>
    <w:rsid w:val="007A5E85"/>
    <w:rsid w:val="007B0121"/>
    <w:rsid w:val="007B062A"/>
    <w:rsid w:val="007C1833"/>
    <w:rsid w:val="007D2FF4"/>
    <w:rsid w:val="007D7268"/>
    <w:rsid w:val="007E22CA"/>
    <w:rsid w:val="007E31A0"/>
    <w:rsid w:val="007E509E"/>
    <w:rsid w:val="007E5446"/>
    <w:rsid w:val="007E5523"/>
    <w:rsid w:val="007E7F0D"/>
    <w:rsid w:val="007F507A"/>
    <w:rsid w:val="00802F2D"/>
    <w:rsid w:val="00803108"/>
    <w:rsid w:val="00803201"/>
    <w:rsid w:val="0080487C"/>
    <w:rsid w:val="008048E6"/>
    <w:rsid w:val="00804F8C"/>
    <w:rsid w:val="008062EF"/>
    <w:rsid w:val="00807414"/>
    <w:rsid w:val="0082547C"/>
    <w:rsid w:val="00825862"/>
    <w:rsid w:val="00826BFC"/>
    <w:rsid w:val="00830461"/>
    <w:rsid w:val="0084031F"/>
    <w:rsid w:val="008405BD"/>
    <w:rsid w:val="00844015"/>
    <w:rsid w:val="00844F10"/>
    <w:rsid w:val="00845A86"/>
    <w:rsid w:val="00847849"/>
    <w:rsid w:val="00847980"/>
    <w:rsid w:val="00851AD5"/>
    <w:rsid w:val="00852616"/>
    <w:rsid w:val="00855A2F"/>
    <w:rsid w:val="00855A89"/>
    <w:rsid w:val="00860EFD"/>
    <w:rsid w:val="008619D8"/>
    <w:rsid w:val="008643DB"/>
    <w:rsid w:val="0086568B"/>
    <w:rsid w:val="0088326F"/>
    <w:rsid w:val="008838B2"/>
    <w:rsid w:val="00883B40"/>
    <w:rsid w:val="00890E91"/>
    <w:rsid w:val="008A2B14"/>
    <w:rsid w:val="008A46D3"/>
    <w:rsid w:val="008B49A1"/>
    <w:rsid w:val="008C48C4"/>
    <w:rsid w:val="008C7AEE"/>
    <w:rsid w:val="008D4491"/>
    <w:rsid w:val="008D7ECC"/>
    <w:rsid w:val="008E3BF8"/>
    <w:rsid w:val="008E4D34"/>
    <w:rsid w:val="008F1D57"/>
    <w:rsid w:val="009064C6"/>
    <w:rsid w:val="009110BC"/>
    <w:rsid w:val="00912C7B"/>
    <w:rsid w:val="0091431A"/>
    <w:rsid w:val="00914CF9"/>
    <w:rsid w:val="009159DB"/>
    <w:rsid w:val="009164BF"/>
    <w:rsid w:val="00916E28"/>
    <w:rsid w:val="009223B2"/>
    <w:rsid w:val="00922CD1"/>
    <w:rsid w:val="009245F7"/>
    <w:rsid w:val="009310C9"/>
    <w:rsid w:val="0093142E"/>
    <w:rsid w:val="00932571"/>
    <w:rsid w:val="00940187"/>
    <w:rsid w:val="00950ECD"/>
    <w:rsid w:val="009557BE"/>
    <w:rsid w:val="0095703F"/>
    <w:rsid w:val="009570C4"/>
    <w:rsid w:val="00957D01"/>
    <w:rsid w:val="00960C33"/>
    <w:rsid w:val="009666C0"/>
    <w:rsid w:val="009834ED"/>
    <w:rsid w:val="00992F0A"/>
    <w:rsid w:val="009935E2"/>
    <w:rsid w:val="0099582A"/>
    <w:rsid w:val="00997C0D"/>
    <w:rsid w:val="009A4D58"/>
    <w:rsid w:val="009A524F"/>
    <w:rsid w:val="009A6F50"/>
    <w:rsid w:val="009B2564"/>
    <w:rsid w:val="009B4E13"/>
    <w:rsid w:val="009C6A6F"/>
    <w:rsid w:val="009C73C3"/>
    <w:rsid w:val="009D79C0"/>
    <w:rsid w:val="009E1D36"/>
    <w:rsid w:val="009E1D59"/>
    <w:rsid w:val="009F0266"/>
    <w:rsid w:val="009F1330"/>
    <w:rsid w:val="009F41DA"/>
    <w:rsid w:val="009F76E2"/>
    <w:rsid w:val="009F7823"/>
    <w:rsid w:val="00A001CB"/>
    <w:rsid w:val="00A10EE9"/>
    <w:rsid w:val="00A26853"/>
    <w:rsid w:val="00A301A2"/>
    <w:rsid w:val="00A31FE6"/>
    <w:rsid w:val="00A34F0C"/>
    <w:rsid w:val="00A369E5"/>
    <w:rsid w:val="00A41366"/>
    <w:rsid w:val="00A421A2"/>
    <w:rsid w:val="00A43F87"/>
    <w:rsid w:val="00A503E1"/>
    <w:rsid w:val="00A52367"/>
    <w:rsid w:val="00A52681"/>
    <w:rsid w:val="00A5395F"/>
    <w:rsid w:val="00A55EDE"/>
    <w:rsid w:val="00A56CB3"/>
    <w:rsid w:val="00A57B95"/>
    <w:rsid w:val="00A62B7A"/>
    <w:rsid w:val="00A71413"/>
    <w:rsid w:val="00A7436B"/>
    <w:rsid w:val="00A749EF"/>
    <w:rsid w:val="00A74E17"/>
    <w:rsid w:val="00A76E64"/>
    <w:rsid w:val="00A803D0"/>
    <w:rsid w:val="00AA1BB5"/>
    <w:rsid w:val="00AA20CE"/>
    <w:rsid w:val="00AA4083"/>
    <w:rsid w:val="00AA56E4"/>
    <w:rsid w:val="00AB0A9F"/>
    <w:rsid w:val="00AB129E"/>
    <w:rsid w:val="00AB2915"/>
    <w:rsid w:val="00AB3BBA"/>
    <w:rsid w:val="00AB409D"/>
    <w:rsid w:val="00AB648E"/>
    <w:rsid w:val="00AB7B6F"/>
    <w:rsid w:val="00AC109E"/>
    <w:rsid w:val="00AC7CE9"/>
    <w:rsid w:val="00AD2B9F"/>
    <w:rsid w:val="00AD4B8F"/>
    <w:rsid w:val="00AD6563"/>
    <w:rsid w:val="00AE16AB"/>
    <w:rsid w:val="00AE6482"/>
    <w:rsid w:val="00AF093B"/>
    <w:rsid w:val="00AF57F8"/>
    <w:rsid w:val="00B13571"/>
    <w:rsid w:val="00B267A7"/>
    <w:rsid w:val="00B3049C"/>
    <w:rsid w:val="00B312B6"/>
    <w:rsid w:val="00B3133B"/>
    <w:rsid w:val="00B31725"/>
    <w:rsid w:val="00B359DA"/>
    <w:rsid w:val="00B3629F"/>
    <w:rsid w:val="00B46BB2"/>
    <w:rsid w:val="00B5265F"/>
    <w:rsid w:val="00B53C4B"/>
    <w:rsid w:val="00B55A12"/>
    <w:rsid w:val="00B56409"/>
    <w:rsid w:val="00B60C74"/>
    <w:rsid w:val="00B6156C"/>
    <w:rsid w:val="00B61EE6"/>
    <w:rsid w:val="00B640F8"/>
    <w:rsid w:val="00B70FBB"/>
    <w:rsid w:val="00B7402D"/>
    <w:rsid w:val="00B742EF"/>
    <w:rsid w:val="00B75615"/>
    <w:rsid w:val="00B75B47"/>
    <w:rsid w:val="00B760F9"/>
    <w:rsid w:val="00B8164D"/>
    <w:rsid w:val="00B82C0A"/>
    <w:rsid w:val="00B879ED"/>
    <w:rsid w:val="00B9080C"/>
    <w:rsid w:val="00BA0EFC"/>
    <w:rsid w:val="00BA2DDD"/>
    <w:rsid w:val="00BA5427"/>
    <w:rsid w:val="00BB6C2B"/>
    <w:rsid w:val="00BC106D"/>
    <w:rsid w:val="00BC24C6"/>
    <w:rsid w:val="00BC50A6"/>
    <w:rsid w:val="00BD0A59"/>
    <w:rsid w:val="00BE73C1"/>
    <w:rsid w:val="00C026C7"/>
    <w:rsid w:val="00C057D7"/>
    <w:rsid w:val="00C203AD"/>
    <w:rsid w:val="00C20670"/>
    <w:rsid w:val="00C268E6"/>
    <w:rsid w:val="00C37A5B"/>
    <w:rsid w:val="00C42EF4"/>
    <w:rsid w:val="00C43DE3"/>
    <w:rsid w:val="00C4598E"/>
    <w:rsid w:val="00C50658"/>
    <w:rsid w:val="00C512E0"/>
    <w:rsid w:val="00C52478"/>
    <w:rsid w:val="00C54F9A"/>
    <w:rsid w:val="00C56C96"/>
    <w:rsid w:val="00C63883"/>
    <w:rsid w:val="00C64CDB"/>
    <w:rsid w:val="00C70849"/>
    <w:rsid w:val="00C71879"/>
    <w:rsid w:val="00C72A6E"/>
    <w:rsid w:val="00C75483"/>
    <w:rsid w:val="00C77171"/>
    <w:rsid w:val="00C803F0"/>
    <w:rsid w:val="00C81E1B"/>
    <w:rsid w:val="00C86F57"/>
    <w:rsid w:val="00C94833"/>
    <w:rsid w:val="00CA0A57"/>
    <w:rsid w:val="00CA48C8"/>
    <w:rsid w:val="00CC4E34"/>
    <w:rsid w:val="00CD2043"/>
    <w:rsid w:val="00CD2DF6"/>
    <w:rsid w:val="00CD3E77"/>
    <w:rsid w:val="00CD40C6"/>
    <w:rsid w:val="00CE05F0"/>
    <w:rsid w:val="00CE2C5B"/>
    <w:rsid w:val="00CE791F"/>
    <w:rsid w:val="00CE7E92"/>
    <w:rsid w:val="00CF39C0"/>
    <w:rsid w:val="00CF3DDF"/>
    <w:rsid w:val="00CF3E7E"/>
    <w:rsid w:val="00CF42E5"/>
    <w:rsid w:val="00CF480E"/>
    <w:rsid w:val="00CF717C"/>
    <w:rsid w:val="00D00118"/>
    <w:rsid w:val="00D158D8"/>
    <w:rsid w:val="00D225A0"/>
    <w:rsid w:val="00D22EE0"/>
    <w:rsid w:val="00D24DB1"/>
    <w:rsid w:val="00D300DD"/>
    <w:rsid w:val="00D33F9F"/>
    <w:rsid w:val="00D345A2"/>
    <w:rsid w:val="00D35B59"/>
    <w:rsid w:val="00D36B17"/>
    <w:rsid w:val="00D4262B"/>
    <w:rsid w:val="00D550BC"/>
    <w:rsid w:val="00D553A8"/>
    <w:rsid w:val="00D56228"/>
    <w:rsid w:val="00D61928"/>
    <w:rsid w:val="00D6639C"/>
    <w:rsid w:val="00D67C0E"/>
    <w:rsid w:val="00D7196E"/>
    <w:rsid w:val="00D76200"/>
    <w:rsid w:val="00D77C8E"/>
    <w:rsid w:val="00D8347D"/>
    <w:rsid w:val="00D846B1"/>
    <w:rsid w:val="00D9287F"/>
    <w:rsid w:val="00D92ECB"/>
    <w:rsid w:val="00D94EDF"/>
    <w:rsid w:val="00D97D04"/>
    <w:rsid w:val="00DA2648"/>
    <w:rsid w:val="00DA4454"/>
    <w:rsid w:val="00DA68BA"/>
    <w:rsid w:val="00DA6A3A"/>
    <w:rsid w:val="00DA6D14"/>
    <w:rsid w:val="00DB632F"/>
    <w:rsid w:val="00DB7B26"/>
    <w:rsid w:val="00DC56BD"/>
    <w:rsid w:val="00DC6B01"/>
    <w:rsid w:val="00DC71EE"/>
    <w:rsid w:val="00DC75E9"/>
    <w:rsid w:val="00DD10E4"/>
    <w:rsid w:val="00DD113F"/>
    <w:rsid w:val="00DD1F4A"/>
    <w:rsid w:val="00DD495C"/>
    <w:rsid w:val="00DD5BE4"/>
    <w:rsid w:val="00DE2B8F"/>
    <w:rsid w:val="00DE74FC"/>
    <w:rsid w:val="00DE7F4A"/>
    <w:rsid w:val="00DF59CB"/>
    <w:rsid w:val="00E07DBF"/>
    <w:rsid w:val="00E11314"/>
    <w:rsid w:val="00E12402"/>
    <w:rsid w:val="00E20745"/>
    <w:rsid w:val="00E20EF8"/>
    <w:rsid w:val="00E26F2D"/>
    <w:rsid w:val="00E274DF"/>
    <w:rsid w:val="00E3691D"/>
    <w:rsid w:val="00E42E11"/>
    <w:rsid w:val="00E54094"/>
    <w:rsid w:val="00E559A1"/>
    <w:rsid w:val="00E61D99"/>
    <w:rsid w:val="00E621AB"/>
    <w:rsid w:val="00E62479"/>
    <w:rsid w:val="00E62EE4"/>
    <w:rsid w:val="00E67150"/>
    <w:rsid w:val="00E70D04"/>
    <w:rsid w:val="00E82547"/>
    <w:rsid w:val="00E827DB"/>
    <w:rsid w:val="00E87AC7"/>
    <w:rsid w:val="00E92433"/>
    <w:rsid w:val="00E928C9"/>
    <w:rsid w:val="00EA223C"/>
    <w:rsid w:val="00EA4578"/>
    <w:rsid w:val="00EB04BD"/>
    <w:rsid w:val="00EB4ABD"/>
    <w:rsid w:val="00EC21EF"/>
    <w:rsid w:val="00EC2EA3"/>
    <w:rsid w:val="00ED08EE"/>
    <w:rsid w:val="00ED396E"/>
    <w:rsid w:val="00ED7E6F"/>
    <w:rsid w:val="00EE2B2B"/>
    <w:rsid w:val="00EE32B6"/>
    <w:rsid w:val="00EE7A28"/>
    <w:rsid w:val="00EF16F6"/>
    <w:rsid w:val="00EF1F23"/>
    <w:rsid w:val="00EF2C93"/>
    <w:rsid w:val="00F01DD4"/>
    <w:rsid w:val="00F032DC"/>
    <w:rsid w:val="00F06872"/>
    <w:rsid w:val="00F1092C"/>
    <w:rsid w:val="00F22078"/>
    <w:rsid w:val="00F26B59"/>
    <w:rsid w:val="00F30023"/>
    <w:rsid w:val="00F30FF0"/>
    <w:rsid w:val="00F31CA7"/>
    <w:rsid w:val="00F407F7"/>
    <w:rsid w:val="00F425F2"/>
    <w:rsid w:val="00F42EFD"/>
    <w:rsid w:val="00F4522B"/>
    <w:rsid w:val="00F45EEF"/>
    <w:rsid w:val="00F46233"/>
    <w:rsid w:val="00F46A92"/>
    <w:rsid w:val="00F50241"/>
    <w:rsid w:val="00F51677"/>
    <w:rsid w:val="00F5312C"/>
    <w:rsid w:val="00F53D06"/>
    <w:rsid w:val="00F54FEF"/>
    <w:rsid w:val="00F56C52"/>
    <w:rsid w:val="00F6129D"/>
    <w:rsid w:val="00F62231"/>
    <w:rsid w:val="00F626F4"/>
    <w:rsid w:val="00F63C0B"/>
    <w:rsid w:val="00F65DBA"/>
    <w:rsid w:val="00F713A2"/>
    <w:rsid w:val="00F77490"/>
    <w:rsid w:val="00F80CC1"/>
    <w:rsid w:val="00F81A7A"/>
    <w:rsid w:val="00F82C76"/>
    <w:rsid w:val="00F90C01"/>
    <w:rsid w:val="00F96AFE"/>
    <w:rsid w:val="00F96FCA"/>
    <w:rsid w:val="00FA06CE"/>
    <w:rsid w:val="00FA2D62"/>
    <w:rsid w:val="00FA4987"/>
    <w:rsid w:val="00FA6AA9"/>
    <w:rsid w:val="00FC2770"/>
    <w:rsid w:val="00FC3240"/>
    <w:rsid w:val="00FD514F"/>
    <w:rsid w:val="00FD770D"/>
    <w:rsid w:val="00FE2327"/>
    <w:rsid w:val="00FE316B"/>
    <w:rsid w:val="00FE6C30"/>
    <w:rsid w:val="00FF09B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D68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ill Sans MT" w:eastAsia="Gill Sans MT" w:hAnsi="Gill Sans MT" w:cs="Gill Sans MT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606A"/>
    <w:pPr>
      <w:spacing w:after="200" w:line="276" w:lineRule="auto"/>
    </w:pPr>
    <w:rPr>
      <w:rFonts w:cs="Times New Roman"/>
      <w:color w:val="000000"/>
      <w:lang w:eastAsia="ja-JP"/>
    </w:rPr>
  </w:style>
  <w:style w:type="paragraph" w:styleId="Heading1">
    <w:name w:val="heading 1"/>
    <w:basedOn w:val="Normal"/>
    <w:next w:val="Normal"/>
    <w:qFormat/>
    <w:rsid w:val="002A606A"/>
    <w:pPr>
      <w:pBdr>
        <w:top w:val="single" w:sz="6" w:space="1" w:color="9FB8CD"/>
        <w:left w:val="single" w:sz="6" w:space="1" w:color="9FB8CD"/>
        <w:bottom w:val="single" w:sz="6" w:space="1" w:color="9FB8CD"/>
        <w:right w:val="single" w:sz="6" w:space="1" w:color="9FB8CD"/>
      </w:pBdr>
      <w:shd w:val="clear" w:color="auto" w:fill="9FB8CD"/>
      <w:spacing w:before="300" w:after="40"/>
      <w:outlineLvl w:val="0"/>
    </w:pPr>
    <w:rPr>
      <w:rFonts w:ascii="Bookman Old Style" w:hAnsi="Bookman Old Style"/>
      <w:color w:val="FFFFFF"/>
      <w:spacing w:val="5"/>
      <w:szCs w:val="32"/>
    </w:rPr>
  </w:style>
  <w:style w:type="paragraph" w:styleId="Heading2">
    <w:name w:val="heading 2"/>
    <w:basedOn w:val="Normal"/>
    <w:next w:val="Normal"/>
    <w:qFormat/>
    <w:rsid w:val="002A606A"/>
    <w:pPr>
      <w:pBdr>
        <w:top w:val="single" w:sz="6" w:space="1" w:color="9FB8CD"/>
        <w:left w:val="single" w:sz="48" w:space="1" w:color="9FB8CD"/>
        <w:bottom w:val="single" w:sz="6" w:space="1" w:color="9FB8CD"/>
        <w:right w:val="single" w:sz="6" w:space="1" w:color="9FB8CD"/>
      </w:pBdr>
      <w:spacing w:before="240" w:after="80"/>
      <w:ind w:left="144"/>
      <w:outlineLvl w:val="1"/>
    </w:pPr>
    <w:rPr>
      <w:rFonts w:ascii="Bookman Old Style" w:hAnsi="Bookman Old Style"/>
      <w:color w:val="628BAD"/>
      <w:spacing w:val="5"/>
      <w:szCs w:val="28"/>
    </w:rPr>
  </w:style>
  <w:style w:type="paragraph" w:styleId="Heading3">
    <w:name w:val="heading 3"/>
    <w:basedOn w:val="Normal"/>
    <w:next w:val="Normal"/>
    <w:qFormat/>
    <w:rsid w:val="002A606A"/>
    <w:pPr>
      <w:pBdr>
        <w:top w:val="single" w:sz="6" w:space="1" w:color="A6A6A6"/>
        <w:left w:val="single" w:sz="48" w:space="1" w:color="A6A6A6"/>
        <w:bottom w:val="single" w:sz="6" w:space="1" w:color="A6A6A6"/>
        <w:right w:val="single" w:sz="6" w:space="1" w:color="A6A6A6"/>
      </w:pBdr>
      <w:spacing w:before="200" w:after="80"/>
      <w:ind w:left="144"/>
      <w:outlineLvl w:val="2"/>
    </w:pPr>
    <w:rPr>
      <w:rFonts w:ascii="Bookman Old Style" w:hAnsi="Bookman Old Style"/>
      <w:color w:val="595959"/>
      <w:spacing w:val="5"/>
      <w:szCs w:val="24"/>
    </w:rPr>
  </w:style>
  <w:style w:type="paragraph" w:styleId="Heading4">
    <w:name w:val="heading 4"/>
    <w:basedOn w:val="Normal"/>
    <w:next w:val="Normal"/>
    <w:qFormat/>
    <w:rsid w:val="002A606A"/>
    <w:pPr>
      <w:pBdr>
        <w:bottom w:val="single" w:sz="6" w:space="1" w:color="A6A6A6"/>
      </w:pBdr>
      <w:spacing w:before="200" w:after="80"/>
      <w:outlineLvl w:val="3"/>
    </w:pPr>
    <w:rPr>
      <w:rFonts w:ascii="Bookman Old Style" w:hAnsi="Bookman Old Style"/>
      <w:color w:val="595959"/>
      <w:szCs w:val="22"/>
    </w:rPr>
  </w:style>
  <w:style w:type="paragraph" w:styleId="Heading5">
    <w:name w:val="heading 5"/>
    <w:basedOn w:val="Normal"/>
    <w:next w:val="Normal"/>
    <w:qFormat/>
    <w:rsid w:val="002A606A"/>
    <w:pPr>
      <w:pBdr>
        <w:bottom w:val="dashed" w:sz="4" w:space="1" w:color="A6A6A6"/>
      </w:pBdr>
      <w:spacing w:before="200" w:after="80"/>
      <w:outlineLvl w:val="4"/>
    </w:pPr>
    <w:rPr>
      <w:rFonts w:ascii="Bookman Old Style" w:hAnsi="Bookman Old Style"/>
      <w:color w:val="404040"/>
      <w:szCs w:val="26"/>
    </w:rPr>
  </w:style>
  <w:style w:type="paragraph" w:styleId="Heading6">
    <w:name w:val="heading 6"/>
    <w:basedOn w:val="Normal"/>
    <w:next w:val="Normal"/>
    <w:qFormat/>
    <w:rsid w:val="002A606A"/>
    <w:pPr>
      <w:spacing w:before="200" w:after="80"/>
      <w:outlineLvl w:val="5"/>
    </w:pPr>
    <w:rPr>
      <w:rFonts w:ascii="Bookman Old Style" w:hAnsi="Bookman Old Style"/>
      <w:b/>
      <w:color w:val="7F7F7F"/>
      <w:sz w:val="18"/>
    </w:rPr>
  </w:style>
  <w:style w:type="paragraph" w:styleId="Heading7">
    <w:name w:val="heading 7"/>
    <w:basedOn w:val="Normal"/>
    <w:next w:val="Normal"/>
    <w:qFormat/>
    <w:rsid w:val="002A606A"/>
    <w:pPr>
      <w:spacing w:before="200" w:after="80"/>
      <w:outlineLvl w:val="6"/>
    </w:pPr>
    <w:rPr>
      <w:rFonts w:ascii="Bookman Old Style" w:hAnsi="Bookman Old Style"/>
      <w:b/>
      <w:i/>
      <w:color w:val="808080"/>
      <w:sz w:val="18"/>
    </w:rPr>
  </w:style>
  <w:style w:type="paragraph" w:styleId="Heading8">
    <w:name w:val="heading 8"/>
    <w:basedOn w:val="Normal"/>
    <w:next w:val="Normal"/>
    <w:qFormat/>
    <w:rsid w:val="002A606A"/>
    <w:pPr>
      <w:spacing w:before="200" w:after="80"/>
      <w:outlineLvl w:val="7"/>
    </w:pPr>
    <w:rPr>
      <w:rFonts w:ascii="Bookman Old Style" w:hAnsi="Bookman Old Style"/>
      <w:color w:val="9FB8CD"/>
      <w:sz w:val="18"/>
    </w:rPr>
  </w:style>
  <w:style w:type="paragraph" w:styleId="Heading9">
    <w:name w:val="heading 9"/>
    <w:basedOn w:val="Normal"/>
    <w:next w:val="Normal"/>
    <w:qFormat/>
    <w:rsid w:val="002A606A"/>
    <w:pPr>
      <w:spacing w:before="200" w:after="80"/>
      <w:outlineLvl w:val="8"/>
    </w:pPr>
    <w:rPr>
      <w:rFonts w:ascii="Bookman Old Style" w:hAnsi="Bookman Old Style"/>
      <w:i/>
      <w:color w:val="9FB8CD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semiHidden/>
    <w:rsid w:val="002A606A"/>
    <w:rPr>
      <w:color w:val="800080"/>
      <w:u w:val="single"/>
    </w:rPr>
  </w:style>
  <w:style w:type="paragraph" w:styleId="NoSpacing">
    <w:name w:val="No Spacing"/>
    <w:basedOn w:val="Normal"/>
    <w:qFormat/>
    <w:rsid w:val="002A606A"/>
    <w:pPr>
      <w:spacing w:after="0" w:line="240" w:lineRule="auto"/>
    </w:pPr>
  </w:style>
  <w:style w:type="paragraph" w:styleId="Header">
    <w:name w:val="header"/>
    <w:basedOn w:val="Normal"/>
    <w:semiHidden/>
    <w:unhideWhenUsed/>
    <w:rsid w:val="002A606A"/>
    <w:pPr>
      <w:tabs>
        <w:tab w:val="center" w:pos="4320"/>
        <w:tab w:val="right" w:pos="8640"/>
      </w:tabs>
    </w:pPr>
  </w:style>
  <w:style w:type="character" w:customStyle="1" w:styleId="HeaderChar">
    <w:name w:val="Header Char"/>
    <w:rsid w:val="002A606A"/>
    <w:rPr>
      <w:rFonts w:cs="Times New Roman"/>
      <w:color w:val="000000"/>
      <w:sz w:val="20"/>
      <w:szCs w:val="20"/>
      <w:lang w:eastAsia="ja-JP"/>
    </w:rPr>
  </w:style>
  <w:style w:type="paragraph" w:styleId="Footer">
    <w:name w:val="footer"/>
    <w:basedOn w:val="Normal"/>
    <w:semiHidden/>
    <w:unhideWhenUsed/>
    <w:rsid w:val="002A606A"/>
    <w:pPr>
      <w:tabs>
        <w:tab w:val="center" w:pos="4320"/>
        <w:tab w:val="right" w:pos="8640"/>
      </w:tabs>
    </w:pPr>
  </w:style>
  <w:style w:type="character" w:customStyle="1" w:styleId="FooterChar">
    <w:name w:val="Footer Char"/>
    <w:rsid w:val="002A606A"/>
    <w:rPr>
      <w:rFonts w:cs="Times New Roman"/>
      <w:color w:val="000000"/>
      <w:sz w:val="20"/>
      <w:szCs w:val="20"/>
      <w:lang w:eastAsia="ja-JP"/>
    </w:rPr>
  </w:style>
  <w:style w:type="paragraph" w:styleId="BalloonText">
    <w:name w:val="Balloon Text"/>
    <w:basedOn w:val="Normal"/>
    <w:semiHidden/>
    <w:unhideWhenUsed/>
    <w:rsid w:val="002A60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2A606A"/>
    <w:rPr>
      <w:rFonts w:ascii="Tahoma" w:hAnsi="Tahoma" w:cs="Tahoma"/>
      <w:color w:val="000000"/>
      <w:sz w:val="16"/>
      <w:szCs w:val="16"/>
      <w:lang w:eastAsia="ja-JP"/>
    </w:rPr>
  </w:style>
  <w:style w:type="paragraph" w:styleId="ListBullet">
    <w:name w:val="List Bullet"/>
    <w:basedOn w:val="Normal"/>
    <w:unhideWhenUsed/>
    <w:qFormat/>
    <w:rsid w:val="002A606A"/>
    <w:pPr>
      <w:spacing w:after="120"/>
      <w:contextualSpacing/>
    </w:pPr>
  </w:style>
  <w:style w:type="paragraph" w:customStyle="1" w:styleId="Section">
    <w:name w:val="Section"/>
    <w:basedOn w:val="Normal"/>
    <w:next w:val="Normal"/>
    <w:qFormat/>
    <w:rsid w:val="002A606A"/>
    <w:pPr>
      <w:spacing w:after="120" w:line="240" w:lineRule="auto"/>
      <w:contextualSpacing/>
    </w:pPr>
    <w:rPr>
      <w:rFonts w:ascii="Bookman Old Style" w:hAnsi="Bookman Old Style"/>
      <w:b/>
      <w:color w:val="9FB8CD"/>
      <w:sz w:val="24"/>
    </w:rPr>
  </w:style>
  <w:style w:type="paragraph" w:customStyle="1" w:styleId="Subsection">
    <w:name w:val="Subsection"/>
    <w:basedOn w:val="Normal"/>
    <w:qFormat/>
    <w:rsid w:val="002A606A"/>
    <w:pPr>
      <w:spacing w:before="40" w:after="80" w:line="240" w:lineRule="auto"/>
    </w:pPr>
    <w:rPr>
      <w:rFonts w:ascii="Bookman Old Style" w:hAnsi="Bookman Old Style"/>
      <w:b/>
      <w:color w:val="727CA3"/>
      <w:sz w:val="18"/>
    </w:rPr>
  </w:style>
  <w:style w:type="paragraph" w:styleId="Quote">
    <w:name w:val="Quote"/>
    <w:basedOn w:val="Normal"/>
    <w:qFormat/>
    <w:rsid w:val="002A606A"/>
    <w:rPr>
      <w:i/>
      <w:color w:val="7F7F7F"/>
    </w:rPr>
  </w:style>
  <w:style w:type="character" w:customStyle="1" w:styleId="QuoteChar">
    <w:name w:val="Quote Char"/>
    <w:rsid w:val="002A606A"/>
    <w:rPr>
      <w:rFonts w:cs="Times New Roman"/>
      <w:i/>
      <w:color w:val="7F7F7F"/>
      <w:sz w:val="20"/>
      <w:szCs w:val="20"/>
      <w:lang w:eastAsia="ja-JP"/>
    </w:rPr>
  </w:style>
  <w:style w:type="character" w:customStyle="1" w:styleId="Heading2Char">
    <w:name w:val="Heading 2 Char"/>
    <w:semiHidden/>
    <w:rsid w:val="002A606A"/>
    <w:rPr>
      <w:rFonts w:ascii="Bookman Old Style" w:hAnsi="Bookman Old Style" w:cs="Times New Roman"/>
      <w:color w:val="628BAD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qFormat/>
    <w:rsid w:val="002A606A"/>
    <w:pPr>
      <w:jc w:val="right"/>
    </w:pPr>
    <w:rPr>
      <w:rFonts w:ascii="Bookman Old Style" w:hAnsi="Bookman Old Style"/>
      <w:noProof/>
      <w:color w:val="525A7D"/>
      <w:sz w:val="40"/>
      <w:szCs w:val="40"/>
    </w:rPr>
  </w:style>
  <w:style w:type="paragraph" w:styleId="ListBullet2">
    <w:name w:val="List Bullet 2"/>
    <w:basedOn w:val="Normal"/>
    <w:semiHidden/>
    <w:unhideWhenUsed/>
    <w:qFormat/>
    <w:rsid w:val="002A606A"/>
    <w:pPr>
      <w:numPr>
        <w:numId w:val="22"/>
      </w:numPr>
      <w:spacing w:after="120"/>
      <w:contextualSpacing/>
    </w:pPr>
  </w:style>
  <w:style w:type="character" w:styleId="Hyperlink">
    <w:name w:val="Hyperlink"/>
    <w:unhideWhenUsed/>
    <w:rsid w:val="002A606A"/>
    <w:rPr>
      <w:color w:val="B292CA"/>
      <w:u w:val="single"/>
    </w:rPr>
  </w:style>
  <w:style w:type="character" w:styleId="BookTitle">
    <w:name w:val="Book Title"/>
    <w:qFormat/>
    <w:rsid w:val="002A606A"/>
    <w:rPr>
      <w:rFonts w:ascii="Bookman Old Style" w:hAnsi="Bookman Old Style" w:cs="Times New Roman"/>
      <w:i/>
      <w:color w:val="8E736A"/>
      <w:sz w:val="20"/>
      <w:szCs w:val="20"/>
    </w:rPr>
  </w:style>
  <w:style w:type="paragraph" w:styleId="Caption">
    <w:name w:val="caption"/>
    <w:basedOn w:val="Normal"/>
    <w:next w:val="Normal"/>
    <w:qFormat/>
    <w:rsid w:val="002A606A"/>
    <w:pPr>
      <w:spacing w:after="0" w:line="240" w:lineRule="auto"/>
    </w:pPr>
    <w:rPr>
      <w:rFonts w:ascii="Bookman Old Style" w:hAnsi="Bookman Old Style"/>
      <w:bCs/>
      <w:color w:val="9FB8CD"/>
      <w:sz w:val="16"/>
      <w:szCs w:val="18"/>
    </w:rPr>
  </w:style>
  <w:style w:type="character" w:styleId="Emphasis">
    <w:name w:val="Emphasis"/>
    <w:qFormat/>
    <w:rsid w:val="002A606A"/>
    <w:rPr>
      <w:b/>
      <w:i/>
      <w:spacing w:val="0"/>
    </w:rPr>
  </w:style>
  <w:style w:type="character" w:customStyle="1" w:styleId="NoSpacingChar">
    <w:name w:val="No Spacing Char"/>
    <w:rsid w:val="002A606A"/>
    <w:rPr>
      <w:rFonts w:cs="Times New Roman"/>
      <w:color w:val="000000"/>
      <w:sz w:val="20"/>
      <w:szCs w:val="20"/>
      <w:lang w:eastAsia="ja-JP"/>
    </w:rPr>
  </w:style>
  <w:style w:type="character" w:customStyle="1" w:styleId="Heading1Char">
    <w:name w:val="Heading 1 Char"/>
    <w:semiHidden/>
    <w:rsid w:val="002A606A"/>
    <w:rPr>
      <w:rFonts w:ascii="Bookman Old Style" w:hAnsi="Bookman Old Style" w:cs="Times New Roman"/>
      <w:color w:val="FFFFFF"/>
      <w:spacing w:val="5"/>
      <w:sz w:val="20"/>
      <w:szCs w:val="32"/>
      <w:shd w:val="clear" w:color="auto" w:fill="9FB8CD"/>
      <w:lang w:eastAsia="ja-JP"/>
    </w:rPr>
  </w:style>
  <w:style w:type="character" w:customStyle="1" w:styleId="Heading3Char">
    <w:name w:val="Heading 3 Char"/>
    <w:semiHidden/>
    <w:rsid w:val="002A606A"/>
    <w:rPr>
      <w:rFonts w:ascii="Bookman Old Style" w:hAnsi="Bookman Old Style" w:cs="Times New Roman"/>
      <w:color w:val="595959"/>
      <w:spacing w:val="5"/>
      <w:sz w:val="20"/>
      <w:szCs w:val="24"/>
      <w:lang w:eastAsia="ja-JP"/>
    </w:rPr>
  </w:style>
  <w:style w:type="character" w:customStyle="1" w:styleId="Heading4Char">
    <w:name w:val="Heading 4 Char"/>
    <w:semiHidden/>
    <w:rsid w:val="002A606A"/>
    <w:rPr>
      <w:rFonts w:ascii="Bookman Old Style" w:hAnsi="Bookman Old Style" w:cs="Times New Roman"/>
      <w:color w:val="595959"/>
      <w:sz w:val="20"/>
      <w:lang w:eastAsia="ja-JP"/>
    </w:rPr>
  </w:style>
  <w:style w:type="character" w:customStyle="1" w:styleId="Heading5Char">
    <w:name w:val="Heading 5 Char"/>
    <w:semiHidden/>
    <w:rsid w:val="002A606A"/>
    <w:rPr>
      <w:rFonts w:ascii="Bookman Old Style" w:hAnsi="Bookman Old Style" w:cs="Times New Roman"/>
      <w:color w:val="404040"/>
      <w:sz w:val="20"/>
      <w:szCs w:val="26"/>
      <w:lang w:eastAsia="ja-JP"/>
    </w:rPr>
  </w:style>
  <w:style w:type="character" w:customStyle="1" w:styleId="Heading6Char">
    <w:name w:val="Heading 6 Char"/>
    <w:semiHidden/>
    <w:rsid w:val="002A606A"/>
    <w:rPr>
      <w:rFonts w:ascii="Bookman Old Style" w:hAnsi="Bookman Old Style" w:cs="Times New Roman"/>
      <w:b/>
      <w:color w:val="7F7F7F"/>
      <w:sz w:val="18"/>
      <w:szCs w:val="20"/>
      <w:lang w:eastAsia="ja-JP"/>
    </w:rPr>
  </w:style>
  <w:style w:type="character" w:customStyle="1" w:styleId="Heading7Char">
    <w:name w:val="Heading 7 Char"/>
    <w:semiHidden/>
    <w:rsid w:val="002A606A"/>
    <w:rPr>
      <w:rFonts w:ascii="Bookman Old Style" w:hAnsi="Bookman Old Style" w:cs="Times New Roman"/>
      <w:b/>
      <w:i/>
      <w:color w:val="808080"/>
      <w:sz w:val="18"/>
      <w:szCs w:val="20"/>
      <w:lang w:eastAsia="ja-JP"/>
    </w:rPr>
  </w:style>
  <w:style w:type="character" w:customStyle="1" w:styleId="Heading8Char">
    <w:name w:val="Heading 8 Char"/>
    <w:semiHidden/>
    <w:rsid w:val="002A606A"/>
    <w:rPr>
      <w:rFonts w:ascii="Bookman Old Style" w:hAnsi="Bookman Old Style" w:cs="Times New Roman"/>
      <w:color w:val="9FB8CD"/>
      <w:sz w:val="18"/>
      <w:szCs w:val="20"/>
      <w:lang w:eastAsia="ja-JP"/>
    </w:rPr>
  </w:style>
  <w:style w:type="character" w:customStyle="1" w:styleId="Heading9Char">
    <w:name w:val="Heading 9 Char"/>
    <w:semiHidden/>
    <w:rsid w:val="002A606A"/>
    <w:rPr>
      <w:rFonts w:ascii="Bookman Old Style" w:hAnsi="Bookman Old Style" w:cs="Times New Roman"/>
      <w:i/>
      <w:color w:val="9FB8CD"/>
      <w:sz w:val="18"/>
      <w:szCs w:val="20"/>
      <w:lang w:eastAsia="ja-JP"/>
    </w:rPr>
  </w:style>
  <w:style w:type="character" w:styleId="IntenseEmphasis">
    <w:name w:val="Intense Emphasis"/>
    <w:qFormat/>
    <w:rsid w:val="002A606A"/>
    <w:rPr>
      <w:rFonts w:cs="Times New Roman"/>
      <w:b/>
      <w:i/>
      <w:color w:val="BAC737"/>
      <w:sz w:val="20"/>
      <w:szCs w:val="20"/>
    </w:rPr>
  </w:style>
  <w:style w:type="paragraph" w:styleId="IntenseQuote">
    <w:name w:val="Intense Quote"/>
    <w:basedOn w:val="Normal"/>
    <w:qFormat/>
    <w:rsid w:val="002A606A"/>
    <w:pPr>
      <w:pBdr>
        <w:top w:val="single" w:sz="6" w:space="10" w:color="628BAD"/>
        <w:left w:val="single" w:sz="6" w:space="10" w:color="628BAD"/>
        <w:bottom w:val="single" w:sz="6" w:space="10" w:color="628BAD"/>
        <w:right w:val="single" w:sz="6" w:space="10" w:color="628BAD"/>
      </w:pBdr>
      <w:shd w:val="clear" w:color="auto" w:fill="9FB8CD"/>
      <w:ind w:left="720" w:right="720"/>
      <w:jc w:val="center"/>
    </w:pPr>
    <w:rPr>
      <w:rFonts w:ascii="Bookman Old Style" w:hAnsi="Bookman Old Style"/>
      <w:i/>
      <w:color w:val="FFFFFF"/>
    </w:rPr>
  </w:style>
  <w:style w:type="character" w:customStyle="1" w:styleId="IntenseQuoteChar">
    <w:name w:val="Intense Quote Char"/>
    <w:rsid w:val="002A606A"/>
    <w:rPr>
      <w:rFonts w:ascii="Bookman Old Style" w:hAnsi="Bookman Old Style" w:cs="Times New Roman"/>
      <w:i/>
      <w:color w:val="FFFFFF"/>
      <w:sz w:val="20"/>
      <w:szCs w:val="20"/>
      <w:shd w:val="clear" w:color="auto" w:fill="9FB8CD"/>
      <w:lang w:eastAsia="ja-JP"/>
    </w:rPr>
  </w:style>
  <w:style w:type="character" w:styleId="IntenseReference">
    <w:name w:val="Intense Reference"/>
    <w:qFormat/>
    <w:rsid w:val="002A606A"/>
    <w:rPr>
      <w:rFonts w:cs="Times New Roman"/>
      <w:b/>
      <w:color w:val="525A7D"/>
      <w:sz w:val="20"/>
      <w:szCs w:val="20"/>
      <w:u w:val="single"/>
    </w:rPr>
  </w:style>
  <w:style w:type="paragraph" w:styleId="ListBullet3">
    <w:name w:val="List Bullet 3"/>
    <w:basedOn w:val="Normal"/>
    <w:semiHidden/>
    <w:unhideWhenUsed/>
    <w:qFormat/>
    <w:rsid w:val="002A606A"/>
    <w:pPr>
      <w:numPr>
        <w:numId w:val="23"/>
      </w:numPr>
      <w:spacing w:after="120"/>
      <w:contextualSpacing/>
    </w:pPr>
  </w:style>
  <w:style w:type="paragraph" w:styleId="ListBullet4">
    <w:name w:val="List Bullet 4"/>
    <w:basedOn w:val="Normal"/>
    <w:semiHidden/>
    <w:unhideWhenUsed/>
    <w:qFormat/>
    <w:rsid w:val="002A606A"/>
    <w:pPr>
      <w:numPr>
        <w:numId w:val="24"/>
      </w:numPr>
      <w:spacing w:after="120"/>
      <w:contextualSpacing/>
    </w:pPr>
  </w:style>
  <w:style w:type="paragraph" w:styleId="ListBullet5">
    <w:name w:val="List Bullet 5"/>
    <w:basedOn w:val="Normal"/>
    <w:semiHidden/>
    <w:unhideWhenUsed/>
    <w:qFormat/>
    <w:rsid w:val="002A606A"/>
    <w:pPr>
      <w:numPr>
        <w:numId w:val="25"/>
      </w:numPr>
      <w:spacing w:after="120"/>
      <w:contextualSpacing/>
    </w:pPr>
  </w:style>
  <w:style w:type="character" w:styleId="Strong">
    <w:name w:val="Strong"/>
    <w:qFormat/>
    <w:rsid w:val="002A606A"/>
    <w:rPr>
      <w:rFonts w:ascii="Gill Sans MT" w:hAnsi="Gill Sans MT"/>
      <w:b/>
      <w:color w:val="9FB8CD"/>
    </w:rPr>
  </w:style>
  <w:style w:type="character" w:styleId="SubtleEmphasis">
    <w:name w:val="Subtle Emphasis"/>
    <w:qFormat/>
    <w:rsid w:val="002A606A"/>
    <w:rPr>
      <w:rFonts w:cs="Times New Roman"/>
      <w:i/>
      <w:color w:val="737373"/>
      <w:kern w:val="16"/>
      <w:sz w:val="20"/>
      <w:szCs w:val="24"/>
    </w:rPr>
  </w:style>
  <w:style w:type="character" w:styleId="SubtleReference">
    <w:name w:val="Subtle Reference"/>
    <w:qFormat/>
    <w:rsid w:val="002A606A"/>
    <w:rPr>
      <w:rFonts w:cs="Times New Roman"/>
      <w:color w:val="737373"/>
      <w:sz w:val="20"/>
      <w:szCs w:val="20"/>
      <w:u w:val="single"/>
    </w:rPr>
  </w:style>
  <w:style w:type="paragraph" w:styleId="TOC1">
    <w:name w:val="toc 1"/>
    <w:basedOn w:val="Normal"/>
    <w:next w:val="Normal"/>
    <w:autoRedefine/>
    <w:semiHidden/>
    <w:unhideWhenUsed/>
    <w:qFormat/>
    <w:rsid w:val="002A606A"/>
    <w:pPr>
      <w:tabs>
        <w:tab w:val="right" w:leader="dot" w:pos="8630"/>
      </w:tabs>
      <w:spacing w:after="40" w:line="240" w:lineRule="auto"/>
    </w:pPr>
    <w:rPr>
      <w:smallCaps/>
      <w:noProof/>
      <w:color w:val="9FB8CD"/>
    </w:rPr>
  </w:style>
  <w:style w:type="paragraph" w:styleId="TOC2">
    <w:name w:val="toc 2"/>
    <w:basedOn w:val="Normal"/>
    <w:next w:val="Normal"/>
    <w:autoRedefine/>
    <w:semiHidden/>
    <w:unhideWhenUsed/>
    <w:qFormat/>
    <w:rsid w:val="002A606A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semiHidden/>
    <w:unhideWhenUsed/>
    <w:qFormat/>
    <w:rsid w:val="002A606A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semiHidden/>
    <w:unhideWhenUsed/>
    <w:qFormat/>
    <w:rsid w:val="002A606A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semiHidden/>
    <w:unhideWhenUsed/>
    <w:qFormat/>
    <w:rsid w:val="002A606A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semiHidden/>
    <w:unhideWhenUsed/>
    <w:qFormat/>
    <w:rsid w:val="002A606A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semiHidden/>
    <w:unhideWhenUsed/>
    <w:qFormat/>
    <w:rsid w:val="002A606A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semiHidden/>
    <w:unhideWhenUsed/>
    <w:qFormat/>
    <w:rsid w:val="002A606A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semiHidden/>
    <w:unhideWhenUsed/>
    <w:qFormat/>
    <w:rsid w:val="002A606A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unhideWhenUsed/>
    <w:qFormat/>
    <w:rsid w:val="002A606A"/>
    <w:pPr>
      <w:spacing w:before="200" w:line="276" w:lineRule="auto"/>
      <w:contextualSpacing/>
      <w:jc w:val="right"/>
    </w:pPr>
    <w:rPr>
      <w:rFonts w:ascii="Bookman Old Style" w:hAnsi="Bookman Old Style"/>
      <w:color w:val="9FB8CD"/>
      <w:sz w:val="18"/>
      <w:szCs w:val="18"/>
    </w:rPr>
  </w:style>
  <w:style w:type="paragraph" w:styleId="Subtitle">
    <w:name w:val="Subtitle"/>
    <w:basedOn w:val="Normal"/>
    <w:qFormat/>
    <w:rsid w:val="002A606A"/>
    <w:pPr>
      <w:spacing w:after="720" w:line="240" w:lineRule="auto"/>
    </w:pPr>
    <w:rPr>
      <w:rFonts w:ascii="Bookman Old Style" w:hAnsi="Bookman Old Style" w:cs="Gill Sans MT"/>
      <w:color w:val="9FB8CD"/>
      <w:sz w:val="24"/>
      <w:szCs w:val="24"/>
    </w:rPr>
  </w:style>
  <w:style w:type="character" w:customStyle="1" w:styleId="SubtitleChar">
    <w:name w:val="Subtitle Char"/>
    <w:semiHidden/>
    <w:rsid w:val="002A606A"/>
    <w:rPr>
      <w:rFonts w:ascii="Bookman Old Style" w:hAnsi="Bookman Old Style"/>
      <w:color w:val="9FB8CD"/>
      <w:sz w:val="24"/>
      <w:szCs w:val="24"/>
      <w:lang w:eastAsia="ja-JP"/>
    </w:rPr>
  </w:style>
  <w:style w:type="paragraph" w:styleId="Title">
    <w:name w:val="Title"/>
    <w:basedOn w:val="Normal"/>
    <w:qFormat/>
    <w:rsid w:val="002A606A"/>
    <w:pPr>
      <w:spacing w:line="240" w:lineRule="auto"/>
    </w:pPr>
    <w:rPr>
      <w:rFonts w:ascii="Bookman Old Style" w:hAnsi="Bookman Old Style"/>
      <w:color w:val="9FB8CD"/>
      <w:sz w:val="52"/>
      <w:szCs w:val="48"/>
    </w:rPr>
  </w:style>
  <w:style w:type="character" w:customStyle="1" w:styleId="TitleChar">
    <w:name w:val="Title Char"/>
    <w:semiHidden/>
    <w:rsid w:val="002A606A"/>
    <w:rPr>
      <w:rFonts w:ascii="Bookman Old Style" w:hAnsi="Bookman Old Style" w:cs="Times New Roman"/>
      <w:color w:val="9FB8CD"/>
      <w:sz w:val="52"/>
      <w:szCs w:val="48"/>
      <w:lang w:eastAsia="ja-JP"/>
    </w:rPr>
  </w:style>
  <w:style w:type="character" w:customStyle="1" w:styleId="PersonalNameChar">
    <w:name w:val="Personal Name Char"/>
    <w:rsid w:val="002A606A"/>
    <w:rPr>
      <w:rFonts w:ascii="Bookman Old Style" w:hAnsi="Bookman Old Style" w:cs="Times New Roman"/>
      <w:noProof/>
      <w:color w:val="525A7D"/>
      <w:sz w:val="40"/>
      <w:szCs w:val="40"/>
      <w:lang w:eastAsia="ja-JP"/>
    </w:rPr>
  </w:style>
  <w:style w:type="character" w:customStyle="1" w:styleId="SectionChar">
    <w:name w:val="Section Char"/>
    <w:rsid w:val="002A606A"/>
    <w:rPr>
      <w:rFonts w:ascii="Bookman Old Style" w:hAnsi="Bookman Old Style" w:cs="Times New Roman"/>
      <w:b/>
      <w:color w:val="9FB8CD"/>
      <w:sz w:val="24"/>
      <w:szCs w:val="20"/>
      <w:lang w:eastAsia="ja-JP"/>
    </w:rPr>
  </w:style>
  <w:style w:type="character" w:customStyle="1" w:styleId="SubsectionChar">
    <w:name w:val="Subsection Char"/>
    <w:rsid w:val="002A606A"/>
    <w:rPr>
      <w:rFonts w:ascii="Bookman Old Style" w:hAnsi="Bookman Old Style" w:cs="Times New Roman"/>
      <w:b/>
      <w:color w:val="727CA3"/>
      <w:sz w:val="18"/>
      <w:szCs w:val="20"/>
      <w:lang w:eastAsia="ja-JP"/>
    </w:rPr>
  </w:style>
  <w:style w:type="character" w:customStyle="1" w:styleId="SendersAddressChar">
    <w:name w:val="Sender's Address Char"/>
    <w:semiHidden/>
    <w:rsid w:val="002A606A"/>
    <w:rPr>
      <w:rFonts w:ascii="Bookman Old Style" w:hAnsi="Bookman Old Style" w:cs="Times New Roman"/>
      <w:color w:val="9FB8CD"/>
      <w:sz w:val="18"/>
      <w:szCs w:val="18"/>
      <w:lang w:eastAsia="ja-JP"/>
    </w:rPr>
  </w:style>
  <w:style w:type="character" w:styleId="PlaceholderText">
    <w:name w:val="Placeholder Text"/>
    <w:unhideWhenUsed/>
    <w:rsid w:val="002A606A"/>
    <w:rPr>
      <w:color w:val="808080"/>
    </w:rPr>
  </w:style>
  <w:style w:type="paragraph" w:customStyle="1" w:styleId="SubsectionDate">
    <w:name w:val="Subsection Date"/>
    <w:basedOn w:val="Section"/>
    <w:qFormat/>
    <w:rsid w:val="002A606A"/>
    <w:rPr>
      <w:b w:val="0"/>
      <w:color w:val="727CA3"/>
      <w:sz w:val="18"/>
    </w:rPr>
  </w:style>
  <w:style w:type="paragraph" w:customStyle="1" w:styleId="SubsectionText">
    <w:name w:val="Subsection Text"/>
    <w:basedOn w:val="Normal"/>
    <w:qFormat/>
    <w:rsid w:val="002A606A"/>
    <w:pPr>
      <w:spacing w:after="320"/>
      <w:contextualSpacing/>
    </w:pPr>
  </w:style>
  <w:style w:type="character" w:customStyle="1" w:styleId="SubsectionDateChar">
    <w:name w:val="Subsection Date Char"/>
    <w:basedOn w:val="SubsectionChar"/>
    <w:rsid w:val="002A606A"/>
    <w:rPr>
      <w:rFonts w:ascii="Bookman Old Style" w:hAnsi="Bookman Old Style" w:cs="Times New Roman"/>
      <w:b/>
      <w:color w:val="727CA3"/>
      <w:sz w:val="18"/>
      <w:szCs w:val="20"/>
      <w:lang w:eastAsia="ja-JP"/>
    </w:rPr>
  </w:style>
  <w:style w:type="paragraph" w:customStyle="1" w:styleId="FooterFirstPage">
    <w:name w:val="Footer First Page"/>
    <w:basedOn w:val="Footer"/>
    <w:rsid w:val="002A606A"/>
    <w:pPr>
      <w:pBdr>
        <w:top w:val="dashed" w:sz="4" w:space="18" w:color="7F7F7F"/>
      </w:pBdr>
      <w:jc w:val="right"/>
    </w:pPr>
    <w:rPr>
      <w:color w:val="7F7F7F"/>
      <w:szCs w:val="18"/>
    </w:rPr>
  </w:style>
  <w:style w:type="paragraph" w:customStyle="1" w:styleId="HeaderFirstPage">
    <w:name w:val="Header First Page"/>
    <w:basedOn w:val="Header"/>
    <w:qFormat/>
    <w:rsid w:val="002A606A"/>
    <w:pPr>
      <w:pBdr>
        <w:bottom w:val="dashed" w:sz="4" w:space="18" w:color="7F7F7F"/>
      </w:pBdr>
      <w:spacing w:line="396" w:lineRule="auto"/>
    </w:pPr>
    <w:rPr>
      <w:color w:val="7F7F7F"/>
    </w:rPr>
  </w:style>
  <w:style w:type="paragraph" w:customStyle="1" w:styleId="AddressText">
    <w:name w:val="Address Text"/>
    <w:basedOn w:val="NoSpacing"/>
    <w:qFormat/>
    <w:rsid w:val="002A606A"/>
    <w:pPr>
      <w:spacing w:before="200" w:line="276" w:lineRule="auto"/>
      <w:contextualSpacing/>
      <w:jc w:val="right"/>
    </w:pPr>
    <w:rPr>
      <w:rFonts w:ascii="Bookman Old Style" w:hAnsi="Bookman Old Style"/>
      <w:color w:val="9FB8CD"/>
      <w:sz w:val="18"/>
      <w:lang w:bidi="he-IL"/>
    </w:rPr>
  </w:style>
  <w:style w:type="paragraph" w:customStyle="1" w:styleId="HeaderLeft">
    <w:name w:val="Header Left"/>
    <w:basedOn w:val="Header"/>
    <w:unhideWhenUsed/>
    <w:qFormat/>
    <w:rsid w:val="002A606A"/>
    <w:pPr>
      <w:pBdr>
        <w:bottom w:val="dashed" w:sz="4" w:space="18" w:color="7F7F7F"/>
      </w:pBdr>
      <w:spacing w:line="396" w:lineRule="auto"/>
      <w:contextualSpacing/>
    </w:pPr>
    <w:rPr>
      <w:color w:val="7F7F7F"/>
    </w:rPr>
  </w:style>
  <w:style w:type="paragraph" w:customStyle="1" w:styleId="FooterLeft">
    <w:name w:val="Footer Left"/>
    <w:basedOn w:val="Normal"/>
    <w:next w:val="Subsection"/>
    <w:unhideWhenUsed/>
    <w:qFormat/>
    <w:rsid w:val="002A606A"/>
    <w:pPr>
      <w:pBdr>
        <w:top w:val="dashed" w:sz="4" w:space="18" w:color="7F7F7F"/>
      </w:pBdr>
      <w:tabs>
        <w:tab w:val="center" w:pos="4320"/>
        <w:tab w:val="right" w:pos="8640"/>
      </w:tabs>
    </w:pPr>
    <w:rPr>
      <w:color w:val="7F7F7F"/>
      <w:szCs w:val="18"/>
    </w:rPr>
  </w:style>
  <w:style w:type="paragraph" w:customStyle="1" w:styleId="HeaderRight">
    <w:name w:val="Header Right"/>
    <w:basedOn w:val="Header"/>
    <w:unhideWhenUsed/>
    <w:qFormat/>
    <w:rsid w:val="002A606A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/>
    </w:rPr>
  </w:style>
  <w:style w:type="paragraph" w:customStyle="1" w:styleId="FooterRight">
    <w:name w:val="Footer Right"/>
    <w:basedOn w:val="Footer"/>
    <w:unhideWhenUsed/>
    <w:qFormat/>
    <w:rsid w:val="002A606A"/>
    <w:pPr>
      <w:pBdr>
        <w:top w:val="dashed" w:sz="4" w:space="18" w:color="7F7F7F"/>
      </w:pBdr>
      <w:jc w:val="right"/>
    </w:pPr>
    <w:rPr>
      <w:color w:val="7F7F7F"/>
      <w:szCs w:val="18"/>
      <w:lang w:eastAsia="en-US"/>
    </w:rPr>
  </w:style>
  <w:style w:type="paragraph" w:customStyle="1" w:styleId="RecipientsName">
    <w:name w:val="Recipient's Name"/>
    <w:basedOn w:val="NoSpacing"/>
    <w:qFormat/>
    <w:rsid w:val="002A606A"/>
    <w:pPr>
      <w:jc w:val="right"/>
    </w:pPr>
    <w:rPr>
      <w:rFonts w:ascii="Bookman Old Style" w:hAnsi="Bookman Old Style"/>
      <w:noProof/>
      <w:color w:val="525A7D"/>
      <w:sz w:val="36"/>
      <w:szCs w:val="36"/>
      <w:lang w:bidi="he-IL"/>
    </w:rPr>
  </w:style>
  <w:style w:type="paragraph" w:customStyle="1" w:styleId="SectionHeading">
    <w:name w:val="SectionHeading"/>
    <w:qFormat/>
    <w:rsid w:val="002A606A"/>
    <w:pPr>
      <w:spacing w:before="120" w:line="276" w:lineRule="auto"/>
    </w:pPr>
    <w:rPr>
      <w:rFonts w:ascii="Trebuchet MS" w:eastAsia="Trebuchet MS" w:hAnsi="Trebuchet MS" w:cs="Times New Roman"/>
      <w:b/>
      <w:caps/>
      <w:color w:val="595959"/>
      <w:sz w:val="22"/>
      <w:szCs w:val="22"/>
    </w:rPr>
  </w:style>
  <w:style w:type="character" w:customStyle="1" w:styleId="SectionHeadingChar">
    <w:name w:val="SectionHeading Char"/>
    <w:rsid w:val="002A606A"/>
    <w:rPr>
      <w:rFonts w:ascii="Trebuchet MS" w:eastAsia="Trebuchet MS" w:hAnsi="Trebuchet MS" w:cs="Times New Roman"/>
      <w:b/>
      <w:caps/>
      <w:color w:val="595959"/>
      <w:sz w:val="22"/>
      <w:szCs w:val="22"/>
      <w:lang w:val="en-US" w:eastAsia="en-US" w:bidi="ar-SA"/>
    </w:rPr>
  </w:style>
  <w:style w:type="paragraph" w:styleId="BodyText">
    <w:name w:val="Body Text"/>
    <w:basedOn w:val="Normal"/>
    <w:semiHidden/>
    <w:rsid w:val="002A606A"/>
    <w:pPr>
      <w:widowControl w:val="0"/>
      <w:suppressAutoHyphens/>
      <w:autoSpaceDE w:val="0"/>
      <w:spacing w:after="0" w:line="240" w:lineRule="auto"/>
      <w:ind w:right="-180"/>
    </w:pPr>
    <w:rPr>
      <w:rFonts w:ascii="Times New Roman" w:eastAsia="Times New Roman" w:hAnsi="Times New Roman"/>
      <w:color w:val="auto"/>
      <w:sz w:val="24"/>
      <w:szCs w:val="24"/>
      <w:lang w:eastAsia="ar-SA"/>
    </w:rPr>
  </w:style>
  <w:style w:type="character" w:customStyle="1" w:styleId="BodyTextChar">
    <w:name w:val="Body Text Char"/>
    <w:rsid w:val="002A606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0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425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6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012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4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07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5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cid:image001.jpg@01D335E8.B1EE5DF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\AppData\Roaming\Microsoft\Templates\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9E239-F064-4C05-9A2F-B114DE2AE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0</TotalTime>
  <Pages>4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ANEEF T</vt:lpstr>
    </vt:vector>
  </TitlesOfParts>
  <LinksUpToDate>false</LinksUpToDate>
  <CharactersWithSpaces>4280</CharactersWithSpaces>
  <SharedDoc>false</SharedDoc>
  <HLinks>
    <vt:vector size="6" baseType="variant">
      <vt:variant>
        <vt:i4>1966205</vt:i4>
      </vt:variant>
      <vt:variant>
        <vt:i4>0</vt:i4>
      </vt:variant>
      <vt:variant>
        <vt:i4>0</vt:i4>
      </vt:variant>
      <vt:variant>
        <vt:i4>5</vt:i4>
      </vt:variant>
      <vt:variant>
        <vt:lpwstr>mailto:navarose786@gmail.com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ANEEF T</dc:title>
  <dc:creator/>
  <cp:lastModifiedBy/>
  <cp:revision>1</cp:revision>
  <dcterms:created xsi:type="dcterms:W3CDTF">2017-09-25T13:47:00Z</dcterms:created>
  <dcterms:modified xsi:type="dcterms:W3CDTF">2017-10-16T09:50:00Z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  <property fmtid="{D5CDD505-2E9C-101B-9397-08002B2CF9AE}" pid="4" name="_TemplateID">
    <vt:lpwstr>TC101927541033</vt:lpwstr>
  </property>
</Properties>
</file>